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0ea1" w14:textId="ded0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25 декабря 2013 года № 21-2 "О районном бюджете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от 3 декабря 2014 года № 30-2. Зарегистрировано Департаментом юстиции Жамбылской области 5 декабря 2014 года № 2409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№ 32-2 от 27 ноября 2014 года "О внесении изменений в решение Жамбылского областного маслихата "Об областном бюджете на 2014-2016 годы" от 18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20-3</w:t>
      </w:r>
      <w:r>
        <w:rPr>
          <w:rFonts w:ascii="Times New Roman"/>
          <w:b w:val="false"/>
          <w:i w:val="false"/>
          <w:color w:val="000000"/>
          <w:sz w:val="28"/>
        </w:rPr>
        <w:t xml:space="preserve">" (зарегистрировано в Реестре государственной регистрации нормативных правовых актов № 2399)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решение Мойынкумского районного маслихата от 25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21-2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2087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 января 2014 года в газете "Мойынқұм таңы" № 1-2)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"5 529 093" заменить цифрами "5 497 106";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"4 464 775" заменить цифрами "4 432 788";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"5 535 551" заменить цифрами "5 503 564".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№1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решение вступает в силу со дня государственной регистрации в органах юстиции и вводится в действие с 1 января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30-2 от 3 декабря 2014 года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21-2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Мойынкумского района на 2014 год</w:t>
      </w:r>
    </w:p>
    <w:bookmarkEnd w:id="0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133"/>
        <w:gridCol w:w="1133"/>
        <w:gridCol w:w="6767"/>
        <w:gridCol w:w="2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ситуации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