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1370" w14:textId="43d1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образования и накопления коммунальных отходов и тарифы на сбор, вывоз, захоронение,утилизацию коммунальных отходов по району Т.Рыскулова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28 марта 2014 года № 23-11. Зарегистрировано Департаментом юстиции Жамбылской области 24 апреля 2014 года № 2190. Утратило силу решением маслихата района Т. Рыскулова Жамбылской области от 18 октября 2017 года № 19-24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18.10.2017 № </w:t>
      </w:r>
      <w:r>
        <w:rPr>
          <w:rFonts w:ascii="Times New Roman"/>
          <w:b w:val="false"/>
          <w:i w:val="false"/>
          <w:color w:val="ff0000"/>
          <w:sz w:val="28"/>
        </w:rPr>
        <w:t>19-24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22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образования и накопления коммунальных отходов по району Т. 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тарифы на сбор, вывоз, захоронение, утилизацию коммунальных отходов району по Т. 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экономики, финансов, бюджета и развития местного самоуправления Жантакбаева Багдата Болатовича.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Ш. Мырзалиев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от 28 марта 2014 года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Т. Рыскулова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4999"/>
        <w:gridCol w:w="2435"/>
        <w:gridCol w:w="3077"/>
      </w:tblGrid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образования коммунальных отходов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в год, кубический метр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жилые дома: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жилые дома: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центральном отоплении и газом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отоплении каменным углем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сузы, вузы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торгового место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автомобильная заправочная станция, гаражи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тому подобное)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Все дополнительные объекты, входящие в источники образования, рассчитываются применительно к указанным нормам в отдельности.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от 23 марта 2014 года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захоронение, утилизацию коммунальных отходов по району Т. Рыскулова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5191"/>
        <w:gridCol w:w="5701"/>
      </w:tblGrid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вывоз, захоронение, утилизацию коммунальных отходов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за 1 кубический метр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одного человека в месяц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за 1 кубический метр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 и захоронение коммунальных отходов (размещение на полигоне)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за 1 кубический метр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за 1 кубический метр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