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58b1f" w14:textId="c658b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здравоохранения, образования, социального обеспечения, культуры, спорта и ветеринарии прибывшим для работы и проживания в сельские населенные пункты Т. Рыскуловского района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Т.Рыскулова Жамбылской области от 21 апреля 2014 года № 24-9. Зарегистрировано Департаментом юстиции Жамбылской области 23 мая 2014 года № 2225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пункты, утвержденных постановлением Правительства Республики Казахстан от 18 февраля 2009 года № 183, Т.Рыскуловский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здравоохранения, образования, социального обеспечения, культуры, спорта и ветеринарии прибывшим для работы и проживания в сельские населенные пункты Т.Рыскуловского района следующие меры социальной поддержки на 2014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приобретения или стройтельства жилья - бюджетный кредит в сумме, непревышающей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решение Т.Рыскуловского районного маслихата «О предоставлении мер социальной поддержки специалистам здравоохранения, образования, социального обеспечения, культуры, спорта и ветеринарии прибывшим для работы и проживания в сельские населенные пункты Т.Рыскуловского района на 2013 год» от 14 ноября 2013 года </w:t>
      </w:r>
      <w:r>
        <w:rPr>
          <w:rFonts w:ascii="Times New Roman"/>
          <w:b w:val="false"/>
          <w:i w:val="false"/>
          <w:color w:val="000000"/>
          <w:sz w:val="28"/>
        </w:rPr>
        <w:t>№ 19-5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регистраций нормативных правовых актов за № 2053, опубликованное 29 ноября 2013 года в районной газете «Құлан таңы» № 100 (6930).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по развитию местного самоуправления, экономике, финансов и бюджета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юстиции,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Тажиманов                               Б. Шамаев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