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57c9" w14:textId="f525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13 июня 2014 года № 254. Зарегистрировано Департаментом юстиции Жамбылской области 15 июля 2014 года № 2275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31 Закона Республики Казахстан от 23 января 2001 года «О местном государственном управлении и самоуправлении в Республике Казахстан» и 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июня 2007 года «Об образовании» акимат района Т. Рыскулова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государственного коммунального учреждения «Отдел образования акимата района Т. Рыскулова»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публикацией на интернет ресурсе данного постановления возложить на заместителя акима района Алпейисова Бейсена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Айтаков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254 от 13 июня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дошкольное воспитание и обучение, размер подушевого финансирования и родительской платы государственного коммунального учреждения «Отдел образования акимата района Т. 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587"/>
        <w:gridCol w:w="1928"/>
        <w:gridCol w:w="2098"/>
        <w:gridCol w:w="3673"/>
        <w:gridCol w:w="2015"/>
      </w:tblGrid>
      <w:tr>
        <w:trPr>
          <w:trHeight w:val="9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из местного бюджета для организаций дошкольного воспитания и обучения финансируемых из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финансируемых из республиканского и местного бюджетов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75-и до 100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201-го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финансируемых только из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в том числе: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75-и до 100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201-го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