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75fe" w14:textId="41e7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на договорной основе помещений и определения мест для размещения агитационных печатных материалов для всех кандидатов с избирателями во время выборов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Т.Рыскулова Жамбылской области от 22 августа 2014 года № 332. Зарегистрировано Департаментом юстиции Жамбылской области 03 сентября 2014 года № 2305. Утратило силу постановлением акимата района Т.Рыскулова Жамбылской области от 11 апреля 2024 года № 120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Т.Рыскулова Жамбылской области от 11.04.2024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4,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Совместно с Т.Рыскуловской районной территориальной избирательной комиссией (по согласованию)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Тлепова Манарбека Амреевича.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                                                   Ж. Айтаков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территориальной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Т.Рыскулова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М.Тлепов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август 2014 г.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Т.Рыскулова за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августа 2014 года</w:t>
            </w:r>
          </w:p>
        </w:tc>
      </w:tr>
    </w:tbl>
    <w:bookmarkStart w:name="z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кандидатов с избирателями на договорной основе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Куланского сельского округа района Т.Рыскулова"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Кулан, улица Жибек жолы № 80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кинотеатра "Сулутор"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Кайындинского сельского округа района Т.Рыскулова"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Кайынды, улица Жорабек № 16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Теренозекского сельского округа района Т.Рыскулова"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Теренузек, улица Жайлыш № 1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Акыртюбинского сельского округа района Т.Рыскулова"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Акыртюбе, улица Шарипхан № 46. Здание Акыртюбинской средней школы.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Орнекского сельского округа района Т.Рыскулова"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Урнек, улица Е.Алпысбайулы № 31. здание Алгабасской средней школы.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Кумарыкского сельского округа района Т.Рыскулова"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Кумарык, улица Жибек жолы № 63. здание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Новосельского сельского округа района Т.Рыскулова"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Юбилейный, улица Комсомолькая № 27. здание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Когершинского сельского округа района Т.Рыскулова"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Когершин, улица Амреев № 10 здание средней школы Актоган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Кокдоненского сельского округа района Т.Рыскулова"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Кокдонен, улица Ш.Уалиханов № 89 здание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Абайского сельского округа района Т.Рыскулова"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Енбекши, улица К.Сатпаев № 48 здание средней школы имени Абая.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Каракыстакского сельского округа района Т.Рыскулова"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Каменка, улица Жибек жолы № 103 здание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Жанатурмыского сельского округа района Т.Рыскулова"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Жанатурмыс, улица К.Сатпаев № 58 здание средней школы имени К.Сатпаева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Луговского сельского округа района Т.Рыскулова"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Луговое, улица С.Есимов № 61 здание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Акбулакского сельского округа района Т.Рыскулова"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Р.Сабденов, улица Курмангазы № 2 здание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Корагатинского сельского округа района Т.Рыскулова"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Курагаты, улица Толеби № 15 здание дома культуры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Т.Рыскулова за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2014 года</w:t>
            </w:r>
          </w:p>
        </w:tc>
      </w:tr>
    </w:tbl>
    <w:bookmarkStart w:name="z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для всех кандидатов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проведение встреч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Куланского сельского округа района Т.Рыскулова"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Кулан, улица Жибек жолы № 318.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село Кулан, улица Жибек жолы № 85.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Каракат, улица Ә.Сулейменулы № 28.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Кайындинского сельского округа района Т.Рыскулова"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Кайыңды, улица Жорабек № 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Теренозекского сельского округа района Т.Рыскулова"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Теренузек, улица Жайлыш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Акыртюбинского сельского округа района Т.Рыскулова"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Акыртюбе, улица Шарипхан № 46.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Орнекского сельского округа района Т.Рыскулова"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Урнек, улица Е.Алпысбайулы № 31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село Абжапар, улица С.Акурпек № 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Жарлысу, улица С.Муканова № 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Кумарыкского сельского округа района Т.Рыскулова"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Кумарык, улица Жибек жолы № 63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Алгабас, улица С.Игисинова № 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Новосельского сельского округа района Т.Рыскулова"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Юбилейное, улица Шевченко № 27.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Когершинского сельского округа района Т.Рыскулова"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Когершин, улица Амангелди № 43.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Кокдоненского сельского округа района Т.Рыскулова"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Кокдонен, улица Ш.Уәлиханов № 89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Жаксылык, улица Жамбыла № 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Абайского сельского округа района Т.Рыскулова"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Енбекши, улица Қ.Сәтпаева № 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Каракыстакского сельского округа района Т.Рыскулова"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Каменка, улица Жібек жолы поворот село Жалпаксаз.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село Казах, улица Абая № 65.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село Жалпаксаз, улица Ш.Омарова №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Тасшолак, улица Жамбыла № 20.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Жанатурмыского сельского округа района Т.Рыскулова"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Жанатурмыс, улица Қ.Сәтпаева № 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Луговского сельского округа района Т.Рыскулова"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Луговое, улица С.Есимова № 61.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село Луговое, улица Т.Рыскулова № 4/б.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Луговое, улица Жантели батыр № 32.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Акбулакского сельского округа района Т.Рыскулова"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Р.Сабденова, улица Р.Сабденова № 25.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село Кызылшаруа, улица Жамбыла № 84.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Байтели, улица Конырат № 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Корагатинского сельского округа района Т.Рыскулова"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Курагаты, улица Төлеби № 15.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Аккайнар, улица Жамбыла № 13.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