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9681" w14:textId="4c49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Т. Рыскуловского районного маслихата Жамбылской области от 20 ноября 2014 года № 28-5. Зарегистрировано Департаментом юстиции Жамбылской области 25 ноября 2014 года № 2390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 от 10 ноября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2014-2016 годы» от 18 декабря 2013 года № 20-3» (зарегистрировано в реестре государственной регистрации нормативно-правовых актов за № 2365)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маслихата района Т. Рыскулова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нормативно-правовых актов за № 2094, опубликовано 17 января 2014 года в газете «Кұлан таңы-Огни Кулана» № 5 (6942)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«7 347 316» заменить цифрами «7 370 932»;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«2 152 924» заменить цифрами «2 101 007»;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«5 534» заменить цифрами «16 973»;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«9 654» заменить цифрами «10 132»;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«5 179 204» заменить цифрами «5 242 820»;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«7 369 704» заменить цифрами «7 398 415»;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«-3 281» заменить цифрами «-3 278»;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«8 837» заменить цифрами «8 834»;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«-6 297»;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«поступление от продажи финансовых активов государства»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«6 297»;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«-19 107» заменить цифрами «-17 908»;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«19 107» заменить цифрами «17 908»;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«погашение займов»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«8 837» заменить цифрами «10 036»;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цифры «4 405» заменить цифрами «3 707»;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Қораласбаев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28-5 от 20 ноября 2014 года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21-4 от 25 декабря 2013 года</w:t>
            </w:r>
          </w:p>
          <w:bookmarkEnd w:id="3"/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2014 год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1700416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1635928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4538516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3264144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379567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284098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380793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-3278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334"/>
        <w:gridCol w:w="4256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3"/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-6297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59"/>
        <w:gridCol w:w="1159"/>
        <w:gridCol w:w="4664"/>
        <w:gridCol w:w="41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3"/>
        </w:tc>
        <w:tc>
          <w:tcPr>
            <w:tcW w:w="4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-17908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2816"/>
        <w:gridCol w:w="3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9"/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28-5 от 20 ноября 2014 года</w:t>
            </w:r>
          </w:p>
          <w:bookmarkEnd w:id="5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21-4 от 25 декабря 2013 года</w:t>
            </w:r>
          </w:p>
          <w:bookmarkEnd w:id="54"/>
        </w:tc>
      </w:tr>
    </w:tbl>
    <w:bookmarkStart w:name="z3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на 2014 год по сельским округам района Т.Рыскулова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95"/>
        <w:gridCol w:w="1800"/>
        <w:gridCol w:w="995"/>
        <w:gridCol w:w="1710"/>
        <w:gridCol w:w="995"/>
        <w:gridCol w:w="995"/>
        <w:gridCol w:w="995"/>
        <w:gridCol w:w="1063"/>
        <w:gridCol w:w="1667"/>
        <w:gridCol w:w="91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Куланского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Луговского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Акбулакского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Абайского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Каракыстакского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Жанатурмыского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Кокдоненского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Когершинского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Кумарыкского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Новосельского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Орнекского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Теренозекского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