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399d" w14:textId="f403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2013 года № 21-4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 декабря 2014 года № 29-4. Зарегистрировано Департаментом юстиции Жамбылской области 11 декабря 2014 года № 2418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 от 27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2014-2016 годы» от 18 декабря 2013 года № 20-3» (зарегистрировано в реестре государственной регистрации нормативно-правовых актов за № 2399)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маслихата района Т. Рыскулова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нормативно-правовых актов за № 2094, опубликовано 17 января 2014 года в газете «Кұлан таңы-Огни Кулана» №5 (6942)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«7 370 932» заменить цифрами «7 344 932»;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«5 242 820» заменить цифрами «5 216 820»;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«7 398 415» заменить цифрами «7 372 415»;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C.Мамырбаев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29-4 от 2 декабря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21-4 от 25 декабря 2013 года</w:t>
            </w:r>
          </w:p>
          <w:bookmarkEnd w:id="3"/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7344932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3264144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256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9"/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3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2816"/>
        <w:gridCol w:w="3396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4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