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9cda" w14:textId="e9f9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на территории района Т.Рыскулова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20 ноября № 28-11. Зарегистрировано Департаментом юстиции Жамбылской области 25 декабря 2014 года № 2444. Утратило силу решением маслихата района Т.Рыскулова Жамбылской области от 22.02.2016 года № 42-6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района Т. Рыскулова Жамбылской области от 22.02.2016 </w:t>
      </w:r>
      <w:r>
        <w:rPr>
          <w:rFonts w:ascii="Times New Roman"/>
          <w:b w:val="false"/>
          <w:i w:val="false"/>
          <w:color w:val="ff0000"/>
          <w:sz w:val="28"/>
        </w:rPr>
        <w:t>№ 42-6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целях дополнительного регламентирования порятка проведения мирных собраний, митингов, шествий, пикетов и демонстраций определить места проведения мирных собраний, митингов, шествий, пикетов и демонстраций на территории района Т. Рыскулова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по развитию местного самоуправления, экономике, финансов и бюджета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его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Кораласбаев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28-11 от 20 ноября 2014 года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дополнительном регламентировании порядка проведения мирных собраний, митингов, шествий, пикетов и демонстраций на территории района Т.Рыскулова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1"/>
        <w:gridCol w:w="1403"/>
        <w:gridCol w:w="8496"/>
      </w:tblGrid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проведения мирных собрании, митингов, шествий, пикетов и демонстрации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Кулан, площадь "Құлан төбе" в восточной части улицы Акжайык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Луговской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Луговое, площадь перед Домом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Р. Сабденов, площадь перед Домом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Каракыстакский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Каменка, площадь на севере офиса крестьянское хозяйства "Степан"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Кумарык, площадь перед Домом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Теренозек, площадь в восточной части почты по улице Жамбыла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Кайынды, площадь перед Кайындинским сельским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Акыртюбинский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Акыртобе, площадь перед Акыртюбинской средней школой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Орнек, площадь перед зданием по улице Е. Алпысбайұлы 12/а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Жанатурмыс, площадь перед памятником павших во время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Корагатинский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Корагаты, площадь перед почтой по улице Толе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Юбилейное, площадь перед сквером по улице 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Кокдоненский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Жаксылык, площадь по улице Ж. Ауелбаева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Енбекши, площадь перед бывшим автогаражом колхоза Абай по улице К. Сатпаева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Когершинский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Когершин, центральная площадь по улице Амангелды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