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428f" w14:textId="a504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25 декабря 2013 года № 25-3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12 марта 2014 года № 26-4. Зарегистрировано Департаментом юстиции Жамбылской области 26 марта 2014 года № 2138. Утратило силу решением маслихата Сарысуского района Жамбылской области от 27 мая 2015 года № 44-6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Сарысуского района Жамбылской области от 27.05.2015 года </w:t>
      </w:r>
      <w:r>
        <w:rPr>
          <w:rFonts w:ascii="Times New Roman"/>
          <w:b w:val="false"/>
          <w:i w:val="false"/>
          <w:color w:val="000000"/>
          <w:sz w:val="28"/>
        </w:rPr>
        <w:t>№ 44-6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2090 опубликовано в районной газете "Сарысу" от 18 января 2014 года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1 пункте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"6 883 528" заменить цифрами "6 910 198";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"-114 691" заменить цифрами "-141 361";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"114 691" заменить цифрами "141 361";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"26 670";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соответственно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Бегеев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26-4 от 12 марта 2014 года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25-3 от 25 декабря 2013 года</w:t>
            </w:r>
          </w:p>
          <w:bookmarkEnd w:id="3"/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549"/>
        <w:gridCol w:w="31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сумма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год,в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помошь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26-4 от 12 марта 2014 года</w:t>
            </w:r>
          </w:p>
          <w:bookmarkEnd w:id="20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25-3 от 25 декабря 2013 года</w:t>
            </w:r>
          </w:p>
          <w:bookmarkEnd w:id="204"/>
        </w:tc>
      </w:tr>
    </w:tbl>
    <w:bookmarkStart w:name="z25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выделенных денежных средств из районного бюджета по программе сельских округов на 2014 - 2016 годы</w:t>
      </w:r>
    </w:p>
    <w:bookmarkEnd w:id="205"/>
    <w:bookmarkStart w:name="z25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1253"/>
        <w:gridCol w:w="1253"/>
        <w:gridCol w:w="1253"/>
        <w:gridCol w:w="1070"/>
        <w:gridCol w:w="977"/>
        <w:gridCol w:w="978"/>
        <w:gridCol w:w="1070"/>
        <w:gridCol w:w="1071"/>
        <w:gridCol w:w="1071"/>
      </w:tblGrid>
      <w:tr>
        <w:trPr>
          <w:trHeight w:val="30" w:hRule="atLeast"/>
        </w:trPr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7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1031"/>
        <w:gridCol w:w="1031"/>
        <w:gridCol w:w="1031"/>
        <w:gridCol w:w="1323"/>
        <w:gridCol w:w="1032"/>
        <w:gridCol w:w="1032"/>
        <w:gridCol w:w="1129"/>
        <w:gridCol w:w="1130"/>
        <w:gridCol w:w="1130"/>
      </w:tblGrid>
      <w:tr>
        <w:trPr>
          <w:trHeight w:val="30" w:hRule="atLeast"/>
        </w:trPr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 Обеспечение санитарии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8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969"/>
        <w:gridCol w:w="969"/>
        <w:gridCol w:w="969"/>
        <w:gridCol w:w="1398"/>
        <w:gridCol w:w="1400"/>
        <w:gridCol w:w="1400"/>
        <w:gridCol w:w="970"/>
        <w:gridCol w:w="970"/>
        <w:gridCol w:w="970"/>
      </w:tblGrid>
      <w:tr>
        <w:trPr>
          <w:trHeight w:val="30" w:hRule="atLeast"/>
        </w:trPr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