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6878" w14:textId="3216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25 декабря 2013 года № 25-3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9 сентября 2014 года № 34-2. Зарегистрировано Департаментом юстиции Жамбылской области 18 сентября 2014 года № 2323. Утратило силу решением маслихата Сарысуского района Жамбылской области от 27 мая 2015 года № 44-6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Сарысуского района Жамбылской области от 27.05.2015 </w:t>
      </w:r>
      <w:r>
        <w:rPr>
          <w:rFonts w:ascii="Times New Roman"/>
          <w:b w:val="false"/>
          <w:i w:val="false"/>
          <w:color w:val="000000"/>
          <w:sz w:val="28"/>
        </w:rPr>
        <w:t>№ 44-6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22 августа 2014 года 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18 декабря 2013 года № 20-3 "Об областном бюджете на 2014-2016 годы" (зарегистрирован в Реестре государственной регистрации нормативных правовых актов № 2303)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25 декабря 2013 года № 25-3 "О районном бюджете на 2014-2016 годы" (зарегистрировано в Реестре государственной регистрации нормативных правовых актов за № 2090, опубликовано 18 января 2014 года в районной газете "Сарысу" за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"7 515 953" заменить цифрами "7 522 226";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"7 029 954" заменить цифрами "7 036 227";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"7 542 623" заменить цифрами "7 548 896".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социально-экономическому развитию территорий, финансов и бюджета, охраны окружающей среды и использования природы, определения административно-территориальной единицы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Абдималиков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34-2 от 9 сентября 2014 года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25-3 от 25 декабря 2013 года</w:t>
            </w:r>
          </w:p>
        </w:tc>
      </w:tr>
    </w:tbl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34-2 от 9 сентября 2014 года</w:t>
            </w:r>
          </w:p>
          <w:bookmarkEnd w:id="19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25-3 от 25 декабря 2013 года</w:t>
            </w:r>
          </w:p>
        </w:tc>
      </w:tr>
    </w:tbl>
    <w:bookmarkStart w:name="z26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выделенных денежных средств из районного бюджета по программе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2014 - 2016 годы</w:t>
      </w:r>
    </w:p>
    <w:bookmarkEnd w:id="199"/>
    <w:bookmarkStart w:name="z26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1253"/>
        <w:gridCol w:w="1253"/>
        <w:gridCol w:w="1253"/>
        <w:gridCol w:w="1070"/>
        <w:gridCol w:w="977"/>
        <w:gridCol w:w="978"/>
        <w:gridCol w:w="1070"/>
        <w:gridCol w:w="1071"/>
        <w:gridCol w:w="1071"/>
      </w:tblGrid>
      <w:tr>
        <w:trPr>
          <w:trHeight w:val="30" w:hRule="atLeast"/>
        </w:trPr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8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1031"/>
        <w:gridCol w:w="1031"/>
        <w:gridCol w:w="1031"/>
        <w:gridCol w:w="1323"/>
        <w:gridCol w:w="1032"/>
        <w:gridCol w:w="1032"/>
        <w:gridCol w:w="1129"/>
        <w:gridCol w:w="1130"/>
        <w:gridCol w:w="1130"/>
      </w:tblGrid>
      <w:tr>
        <w:trPr>
          <w:trHeight w:val="30" w:hRule="atLeast"/>
        </w:trPr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 Обеспечение санитарии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9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969"/>
        <w:gridCol w:w="969"/>
        <w:gridCol w:w="969"/>
        <w:gridCol w:w="1398"/>
        <w:gridCol w:w="1400"/>
        <w:gridCol w:w="1400"/>
        <w:gridCol w:w="970"/>
        <w:gridCol w:w="970"/>
        <w:gridCol w:w="970"/>
      </w:tblGrid>
      <w:tr>
        <w:trPr>
          <w:trHeight w:val="30" w:hRule="atLeast"/>
        </w:trPr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