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1263" w14:textId="b861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19 ноября 2014 года № 37-2. Зарегистрировано Департаментом юстиции Жамбылской области 27 ноября 2014 года № 2392.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№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10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допольнений в решение Жамбылского областного маслихата от 18 декабря 2013 года № 20-3 "Об областном бюджете на 2014-2016 годы" (зарегистрирован в Реестре государственной регистрации нормативных правовых актов № 2365)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2090, опубликовано 18 января 2014 года в районной газете "Сарысу"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"7 522 226" заменить цифрами "7 517 988";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"458 130" заменить цифрами "448 064";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"9 407" заменить цифрами "18 539";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"18 462" заменить цифрами "19 396";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"7 036 227" заменить цифрами "7 031 989";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"7 548 896" заменить цифрами " 7 544 658".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Прекешов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37-2 от 19 ноября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37-2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37-2 от 19 ноября 2014 года</w:t>
            </w:r>
          </w:p>
          <w:bookmarkEnd w:id="19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37-2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по программе сельских округов на 2014 - 2016 годы</w:t>
      </w:r>
    </w:p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253"/>
        <w:gridCol w:w="1253"/>
        <w:gridCol w:w="1253"/>
        <w:gridCol w:w="1070"/>
        <w:gridCol w:w="977"/>
        <w:gridCol w:w="978"/>
        <w:gridCol w:w="1070"/>
        <w:gridCol w:w="1071"/>
        <w:gridCol w:w="1071"/>
      </w:tblGrid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031"/>
        <w:gridCol w:w="1031"/>
        <w:gridCol w:w="1031"/>
        <w:gridCol w:w="1323"/>
        <w:gridCol w:w="1032"/>
        <w:gridCol w:w="1032"/>
        <w:gridCol w:w="1129"/>
        <w:gridCol w:w="1130"/>
        <w:gridCol w:w="1130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969"/>
        <w:gridCol w:w="969"/>
        <w:gridCol w:w="969"/>
        <w:gridCol w:w="1398"/>
        <w:gridCol w:w="1400"/>
        <w:gridCol w:w="1400"/>
        <w:gridCol w:w="970"/>
        <w:gridCol w:w="970"/>
        <w:gridCol w:w="970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