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35cf" w14:textId="6583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5 декабря 2014 года № 38-3. Зарегистрировано Департаментом юстиции Жамбылской области 10 декабря 2014 года № 2416. Утратило силу решением маслихата Сарысуского района Жамбылской области от 27 мая 2015 года № 44-6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года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27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18 декабря 2013 года № 20-3 "Об областном бюджете на 2014-2016 годы" (зарегистрирован в Реестре государственной регистрации нормативных правовых актов № 2399)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2090, опубликовано 18 января 2014 года в районной газете "Сарысу"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"7 517 988" заменить цифрами "7 426 268";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"7 031 989" заменить цифрами "6 940 269";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"7 544 658" заменить цифрами "7 452 938".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Тайжанов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38-3 от 5 декабря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38-3 от 5 декабря 2014 года</w:t>
            </w:r>
          </w:p>
          <w:bookmarkEnd w:id="19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2014 - 2016 годы</w:t>
      </w:r>
    </w:p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337"/>
        <w:gridCol w:w="1337"/>
        <w:gridCol w:w="1337"/>
        <w:gridCol w:w="1141"/>
        <w:gridCol w:w="1042"/>
        <w:gridCol w:w="1043"/>
        <w:gridCol w:w="1142"/>
        <w:gridCol w:w="1142"/>
        <w:gridCol w:w="1142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104"/>
        <w:gridCol w:w="1104"/>
        <w:gridCol w:w="1104"/>
        <w:gridCol w:w="1416"/>
        <w:gridCol w:w="1104"/>
        <w:gridCol w:w="1105"/>
        <w:gridCol w:w="1209"/>
        <w:gridCol w:w="1210"/>
        <w:gridCol w:w="1210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