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ab25" w14:textId="e17a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Таласскому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Таласского района Жамбылской области от 20 февраля 2014 года № 27-2. Зарегистрировано Департаментом юстиции Жамбылской области 6 марта 2014 года № 2123. Утратило силу решением Таласского районного маслихата Жамбылской области от 30 июня 2020 года № 75-8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75-8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Таласскому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социально–правовой защите жителей и вопросам культуры районного маслихата Сейдалиева Рашида Мадибековича.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С. 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27–2 от 20 февраля 2014 года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Таласскому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по Таласскому району (далее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Правила предоставления жилищной помощи, утвержденные Правительством Республики Казахстан).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услуги, предоставляемые в жилом доме (жилом здании) и включающие водоснабжение, канализацию, газоснабжение, электроснабжение, теплоснабжение, вывоз мусора;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 электроснабжением, теплоснабжением, водоснабжением, канализованием далее - энерго и теплоснабжающая организация, а также предоставляющие указанные услуги по вывозу мусора, оказание услуг для абонентов и расходов на содержание жилого дома (жилого здания) по поставке электрической и тепловой энергии;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"Отдел занятости и социальных программ акимата Таласского района".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Таласского районного маслихата Жамбылской области от 10.10.2016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 постоянно проживающим в Таласском районе.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Таласского районного маслихата Жамбылской области от 10.10.2016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 допустимого уровня расходов семьи на эти цели.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в размере 7 процентов от совокупного дохода семьи.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Официально не подтвержденные доходы учитываются в размере не ниже минимальной заработной платы на каждого трудоспособного члена семьи (гражданина).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 в редакции решения Таласского районного маслихата Жамбылской области от 10.10.2016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Таласского районного маслихата Жамбылской области от 10.10.2016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1 и 2 групп, семьям, имеющим инвалидов с детства до шестнадцати лет, лиц старше восьмидесяти лет, детей в возрасте до трех лет.</w:t>
      </w:r>
    </w:p>
    <w:bookmarkEnd w:id="17"/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гражданин (семья) обращается в уполномоченный орган с заявлением и предоставляет документы, указанные в Правилах предоставления жилищной помощи, утвержденных Правительством Республики Казахстан.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жилишной помощи не может превышать сумму фактических расходов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изменении доли предельно допустимых расходов семьи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в течении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- в судебном порядке.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и не более фактически занимаемой площади;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- 18 квадратных метров на каждого члена семьи, но не более фактически занимаемой площади;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80 киловатт на каждого члена семьи;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400 киловатт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расхода газа;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центрального отопления и горячего воодоснабжения – 18 кубических метров на 1 человека;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отсутствии центрального горячего водоснабжения и газового водонагревателя – 22 кубических метров на одного человека.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Таласского районного маслихата Жамбылской области от 10.10.2016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Суммы, начисленные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подключенных к сети телекоммуникации уполномоченным органом через банки второго уровня могут по письменному заявлению получателей перечисляться на лицевые счета соответствующих услугодателей (поставщиков услуг), а компенсации увеличения тарифов абонентской платы за телефон – на лицевые счета абонентов.</w:t>
      </w:r>
    </w:p>
    <w:bookmarkEnd w:id="36"/>
    <w:bookmarkStart w:name="z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