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c467" w14:textId="9c2c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государственного учреждения "Аппарат Таласского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марта 2014 года № 29-8. Зарегистрировано Департаментом юстиции Жамбылской области 21 апреля 2014 года № 2170. Утратило силу решением Таласского районного маслихата Жамбылской области от 28 сентября 2018 года №42-7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28.09.2018 </w:t>
      </w:r>
      <w:r>
        <w:rPr>
          <w:rFonts w:ascii="Times New Roman"/>
          <w:b w:val="false"/>
          <w:i w:val="false"/>
          <w:color w:val="ff0000"/>
          <w:sz w:val="28"/>
        </w:rPr>
        <w:t>№ 42-7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Таласский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Таласского районного маслихата".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Таласского районного маслихата по вопросам социально-экономического развития района, по бюджету, местным налогам и вопросам городского хозяйства.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29–8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Таласского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маслихата"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Таласского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Таласского районного маслихата не имеет ведомства.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Таласского районного маслихата" (далее –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Жамбылская область, Таласский район, город Каратау, площадь Достык 1, почтовый индекс: 080800.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Таласского районного маслихата".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маслихата.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20"/>
    <w:bookmarkStart w:name="z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обеспечивающее деятельность Таласского районного маслихата, его органов и депутатов.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Таласского районного маслихата.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информацию по вопросам их деятельности;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49"/>
    <w:bookmarkStart w:name="z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настоящего Закона;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опубликование решений маслихата, определяет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контролю за их исполнением;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9"/>
    <w:bookmarkStart w:name="z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1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