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27c3a" w14:textId="9327c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25 декабря 2013 года № 26-6 "Об утверждении Правил оказания социальной помощи, установления размеров и определения перечня отдельных категорий нуждающихся граждан по Таласкому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23 июня 2014 года № 34-8. Зарегистрировано Департаментом юстиции Жамбылской области 15 июля 2014 года № 2272. Утратило силу решением Таласского районного маслихата Жамбылской области от 13 мая 2019 года № 55-3</w:t>
      </w:r>
    </w:p>
    <w:p>
      <w:pPr>
        <w:spacing w:after="0"/>
        <w:ind w:left="0"/>
        <w:jc w:val="both"/>
      </w:pPr>
      <w:bookmarkStart w:name="z1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Таласского районного маслихата Жамбылской области от 13.05.2019 </w:t>
      </w:r>
      <w:r>
        <w:rPr>
          <w:rFonts w:ascii="Times New Roman"/>
          <w:b w:val="false"/>
          <w:i w:val="false"/>
          <w:color w:val="ff0000"/>
          <w:sz w:val="28"/>
        </w:rPr>
        <w:t>№ 55-3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 –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Таласский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Таласского районного маслихата от 25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26 – 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по Таласкому району" (зарегистрированный в Реестре государственной регистрации нормативных правовых актов за № 2101, опубликованный в районной газете 25 января 2014 года за № 5 "Талас тынысы") следующие изменения: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по Таласкому району, утвержденном указанным решением: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"50 000" заменить цифрами "100 000", слова "(пятьдесят тысяч)" заменить словами "(сто тысяч)";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Единовременная социальная помощь предоставляется по списку, утвержденному акиматом Таласского района Жамбылской области: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больным туберкулезом, находящимся на амбулаторном лечении в размере 20 000 (двадцать тысяч) тенге.</w:t>
      </w:r>
    </w:p>
    <w:bookmarkEnd w:id="7"/>
    <w:bookmarkStart w:name="z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Единовременная социальная помощь по обращениям предоставляется: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гражданам (семьям), имеющим месячный среднедушевой доход, не превышающий 60 процентов от прожиточного минимума, при наступлении необходимости оказания социальной помощи в размере 20 000 (двадцать тысяч) тенге;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причинении ущерба гражданину (семье) либо его имуществу, вследствие стихийного бедствия или пожара, в пределах до 100 месячного расчетного показателя, определяемым специальной комиссией.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гражданину (семье) либо его имуществу, вследствие стихийного бедствия или пожара, нуждающиеся граждане в течение месяца обращаются за социальной помощью в уполномоченный орган.".</w:t>
      </w:r>
    </w:p>
    <w:bookmarkEnd w:id="11"/>
    <w:bookmarkStart w:name="z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социально – правовой защите жителей и вопросам культуры Таласского районного маслихата.</w:t>
      </w:r>
    </w:p>
    <w:bookmarkEnd w:id="12"/>
    <w:bookmarkStart w:name="z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Е.А. Имаммырзаев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