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fff7" w14:textId="456f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нормы образования и накопления коммунальных отходов и тарифы на сбор, вывоз, захоронение, утилизацию коммунальных отходов по городу Каратау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23 июня 2014 года № 34-6. Зарегистрировано Департаментом юстиции Жамбылской области 23 июля 2014 года № 2279. Утратило силу решением Таласского районного маслихата Жамбылской области от 24 мая 2018 года №35-3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Таласского районного маслихата Жамбылской области от 24.05.2018 </w:t>
      </w:r>
      <w:r>
        <w:rPr>
          <w:rFonts w:ascii="Times New Roman"/>
          <w:b w:val="false"/>
          <w:i w:val="false"/>
          <w:color w:val="ff0000"/>
          <w:sz w:val="28"/>
        </w:rPr>
        <w:t>№35-3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22 ноября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1370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расчета норм образования и накопления коммунальных отходов"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нормы образования и накопления коммунальных отходов по городу Каратау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тарифы на сбор, вывоз, захоронение и утилизацию коммунальных отходов по городу Каратау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Таласского районного маслихата по вопросам социально – экономического развития района, по бюджету, местным налогам и вопросам городского хозяйства.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Е.А. Имаммырзаев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Таласского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34 –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Каратау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4"/>
        <w:gridCol w:w="4957"/>
        <w:gridCol w:w="2518"/>
        <w:gridCol w:w="3051"/>
      </w:tblGrid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образования коммунальных отходов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накопления коммунальных отходов в год, кубический метр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Благоустроенные жилые дома: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 жилые дома: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центральном отоплении и газом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отоплении каменным углем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тому подобное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сузы, вузы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торговой площади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торгового места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торговой площади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торговой площади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торговой площади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автомобильная заправочная станция, гаражи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 - место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тому подобное)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: Все дополнительные объекты, входящие в источники образования, рассчитываются применительно к указанным нормам в отдельности.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Таласского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34 - 6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захоронение, утилизацию коммунальных отходов по городу Каратау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5942"/>
        <w:gridCol w:w="4746"/>
      </w:tblGrid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вывоз, захоронение, утилизацию коммунальных отходов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за 1 кубический метр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одного человека в месяц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за 1 кубический метр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утилизацию и захоронение коммунальных отходов (размещение на полигоне)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за 1 кубический метр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за 1 кубический метр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