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c2a" w14:textId="fa3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от 24 ноября 2014 года № 461. Зарегистрировано Департаментом юстиции Жамбылской области 25 декабря 2014 года № 2443. Утратило силу постановлением акимата Таласского района Жамбылской области от 26 февраля 2019 года № 59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Гражданского кодекса Республики Казахстан (Особенная часть) от 1 июля 1999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Таласского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Рахымжанова.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2014 года № 461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расчета ставок арендной платы при передаче в имущественный наем (аренду) объектов районного коммунального имущества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пунктом 50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объектов государственного нежилого фонда, находящихся на балансе районных коммунальных юридических лиц в год;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 на территории Таласского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– коэффициент, учитывающий вид нежилого помещения;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коэффициент, учитывающий степень комфортности;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Коэффициенты, применяемые при расчете ставок арендной платы для объектов районного коммунального имущества: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093"/>
        <w:gridCol w:w="142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(Кт.):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склад, котельная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строение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встроено-пристроенная часть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цокольная (полуподвальная) часть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подвальная часть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при отсутствии каких-либо видов коммуникаций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при отсутствии всех видов коммуникаций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(К.р.)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для районного центра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поселок, село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(Кв.д.)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</w:p>
          <w:bookmarkEnd w:id="2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средство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</w:p>
          <w:bookmarkEnd w:id="2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0"/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благотворительных и общественных организаций, некоммерческих организаций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прочих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С х Nam/ 100 х Кп,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оборудование, транспортные средства и другие непотребляемые вещи в год;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 – предельные нормы амортизации в соответствии со статьей 120 Кодекса Республики Казахстан от 10 декабря 2008 года "О налогах и других обязательных платежах в бюджет" (Налоговый кодекс);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предоставление оборудования и транспортных средств государственным учреждениям - в размере 0,0.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= С: 22:8х Ф.д х Ф.ч. (ежемесячная стоимость: 22:8 х фактические дни х фактические часы), где: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– ставка по оплате 1 квадратный метр в час;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ежемесячная ставка арендной платы;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количество рабочих дней в месяце;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количество рабочих часов в день;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Ф.д - фактически отработанные дни;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Ф.ч. - фактически отработанные часы;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разовых мероприятий расчет арендной платы производить путем умножения 100,0 тенге на занимаемую площадь квадратный метр.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