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7941" w14:textId="12a7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25 декабря  2013 года № 24-2 "О  районном 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21 апреля 2014 года № 26-2. Зарегистрировано Департаментом юстиции Жамбылской области 22 апреля 2014 года № 2178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на основании решения Жамбылского областного маслихата от 14 апреля 2014 года </w:t>
      </w:r>
      <w:r>
        <w:rPr>
          <w:rFonts w:ascii="Times New Roman"/>
          <w:b w:val="false"/>
          <w:i w:val="false"/>
          <w:color w:val="000000"/>
          <w:sz w:val="28"/>
        </w:rPr>
        <w:t>№ 23-2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Жамбылского областного маслихата от 18 декабря 2013 года № 20-3 «Об областном бюджете на 2014-2016 годы» (зарегистрировано в Реестре государственной регистрации нормативных правовых актов за № 2160)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Шуского районного маслихата от 25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24-2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2014-2016 годы» (зарегистрировано в Реестре государственной регистрации нормативных правовых актов за № 2088, опубликовано в районной газете «Шуская долина» от 6 января 2014 года за № 2-3)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«10 055 111» заменить цифрами «10 385 291»;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«8 299 072» заменить цифрами «8 629 252»;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«9 948 760» заменить цифрами «10 505 837»;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«-12 686» заменить цифрами «-7 130»;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«106 351» заменить цифрами «27 594»;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«12 686» заменить цифрами «-156 785»;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>: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156 785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«5 556»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12 686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149 655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соблюдению общественного првопорядка,природопользованию, промышленности, строительства, транспорта,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 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Ниязбеков                               Б. Саудабаев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2014 года № 26-2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24-2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518"/>
        <w:gridCol w:w="539"/>
        <w:gridCol w:w="9778"/>
        <w:gridCol w:w="2161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10 385 291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1 735 825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232 586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232 586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1 143 836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25 365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95 671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50 604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21 537</w:t>
            </w:r>
          </w:p>
        </w:tc>
      </w:tr>
      <w:tr>
        <w:trPr>
          <w:trHeight w:val="5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9 346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игровой бизнес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</w:tr>
      <w:tr>
        <w:trPr>
          <w:trHeight w:val="9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совершения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7 214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8 629 252</w:t>
            </w:r>
          </w:p>
        </w:tc>
      </w:tr>
      <w:tr>
        <w:trPr>
          <w:trHeight w:val="1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8 629 252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8 629 252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711"/>
        <w:gridCol w:w="711"/>
        <w:gridCol w:w="9314"/>
        <w:gridCol w:w="221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10 505 837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508 108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25 863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23 288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95 252</w:t>
            </w:r>
          </w:p>
        </w:tc>
      </w:tr>
      <w:tr>
        <w:trPr>
          <w:trHeight w:val="4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84 252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336 661</w:t>
            </w:r>
          </w:p>
        </w:tc>
      </w:tr>
      <w:tr>
        <w:trPr>
          <w:trHeight w:val="7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320 239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16 422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23 056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22 406</w:t>
            </w:r>
          </w:p>
        </w:tc>
      </w:tr>
      <w:tr>
        <w:trPr>
          <w:trHeight w:val="2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27 276</w:t>
            </w:r>
          </w:p>
        </w:tc>
      </w:tr>
      <w:tr>
        <w:trPr>
          <w:trHeight w:val="11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22 526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</w:t>
            </w:r>
          </w:p>
        </w:tc>
      </w:tr>
      <w:tr>
        <w:trPr>
          <w:trHeight w:val="1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7 604</w:t>
            </w:r>
          </w:p>
        </w:tc>
      </w:tr>
      <w:tr>
        <w:trPr>
          <w:trHeight w:val="2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7 604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в районном (городском) масштабе, а также пожаров в населенных пунктах в которых не созданы органы государственной противопожарной службы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5 195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5 195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5 195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6 926 563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</w:t>
            </w:r>
          </w:p>
        </w:tc>
      </w:tr>
      <w:tr>
        <w:trPr>
          <w:trHeight w:val="1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5 001 857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 района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29 227</w:t>
            </w:r>
          </w:p>
        </w:tc>
      </w:tr>
      <w:tr>
        <w:trPr>
          <w:trHeight w:val="1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3 783 391</w:t>
            </w:r>
          </w:p>
        </w:tc>
      </w:tr>
      <w:tr>
        <w:trPr>
          <w:trHeight w:val="1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41 462</w:t>
            </w:r>
          </w:p>
        </w:tc>
      </w:tr>
      <w:tr>
        <w:trPr>
          <w:trHeight w:val="1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245 856</w:t>
            </w:r>
          </w:p>
        </w:tc>
      </w:tr>
      <w:tr>
        <w:trPr>
          <w:trHeight w:val="1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409 034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опекунам, (попечителям) на содержание ребенка сироты (детей сирот), ребенка (детей), оставшихся без попечения родителей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24 966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354 529</w:t>
            </w:r>
          </w:p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111 392</w:t>
            </w:r>
          </w:p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1 921 265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1 921 265</w:t>
            </w:r>
          </w:p>
        </w:tc>
      </w:tr>
      <w:tr>
        <w:trPr>
          <w:trHeight w:val="1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513 119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511 341</w:t>
            </w:r>
          </w:p>
        </w:tc>
      </w:tr>
      <w:tr>
        <w:trPr>
          <w:trHeight w:val="2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27 908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113 000</w:t>
            </w:r>
          </w:p>
        </w:tc>
      </w:tr>
      <w:tr>
        <w:trPr>
          <w:trHeight w:val="9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34 908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доставки пособий и других социальных выплат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1 366 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45 212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110 500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предоставления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«Өрлеу»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72 797 </w:t>
            </w:r>
          </w:p>
        </w:tc>
      </w:tr>
      <w:tr>
        <w:trPr>
          <w:trHeight w:val="4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783 599 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274 812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38 300</w:t>
            </w:r>
          </w:p>
        </w:tc>
      </w:tr>
      <w:tr>
        <w:trPr>
          <w:trHeight w:val="2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35 164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95 055</w:t>
            </w:r>
          </w:p>
        </w:tc>
      </w:tr>
      <w:tr>
        <w:trPr>
          <w:trHeight w:val="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4 518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4 518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494 271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492 049</w:t>
            </w:r>
          </w:p>
        </w:tc>
      </w:tr>
      <w:tr>
        <w:trPr>
          <w:trHeight w:val="2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9 998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9 131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1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475 751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364 587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7 891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281 833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71 571</w:t>
            </w:r>
          </w:p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96 772</w:t>
            </w:r>
          </w:p>
        </w:tc>
      </w:tr>
      <w:tr>
        <w:trPr>
          <w:trHeight w:val="10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16 719</w:t>
            </w:r>
          </w:p>
        </w:tc>
      </w:tr>
      <w:tr>
        <w:trPr>
          <w:trHeight w:val="4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информационной политики через газеты и журналы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41 400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37 353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политики через телерадиовещание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14 392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физической культуры и спорта района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7 972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сборных команд района (города областного значения) по различным видам спорта на областные спортивные соревнования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</w:p>
        </w:tc>
      </w:tr>
      <w:tr>
        <w:trPr>
          <w:trHeight w:val="2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183 532</w:t>
            </w:r>
          </w:p>
        </w:tc>
      </w:tr>
      <w:tr>
        <w:trPr>
          <w:trHeight w:val="1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25 073</w:t>
            </w:r>
          </w:p>
        </w:tc>
      </w:tr>
      <w:tr>
        <w:trPr>
          <w:trHeight w:val="1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16 573</w:t>
            </w:r>
          </w:p>
        </w:tc>
      </w:tr>
      <w:tr>
        <w:trPr>
          <w:trHeight w:val="1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</w:t>
            </w:r>
          </w:p>
        </w:tc>
      </w:tr>
      <w:tr>
        <w:trPr>
          <w:trHeight w:val="7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19 537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14 837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131 174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ветеринарии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18 661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84 000</w:t>
            </w:r>
          </w:p>
        </w:tc>
      </w:tr>
      <w:tr>
        <w:trPr>
          <w:trHeight w:val="5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79 355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79 355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районных населенных пунктов области и обеспечение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26 117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52 308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343 325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343 325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303 325</w:t>
            </w:r>
          </w:p>
        </w:tc>
      </w:tr>
      <w:tr>
        <w:trPr>
          <w:trHeight w:val="1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679 686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59 300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59 300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572 389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9 744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5 311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29 854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527 480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11 997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10 447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-7130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государственных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27 594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27 594</w:t>
            </w:r>
          </w:p>
        </w:tc>
      </w:tr>
      <w:tr>
        <w:trPr>
          <w:trHeight w:val="2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27 594</w:t>
            </w:r>
          </w:p>
        </w:tc>
      </w:tr>
      <w:tr>
        <w:trPr>
          <w:trHeight w:val="2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27 594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27 594</w:t>
            </w:r>
          </w:p>
        </w:tc>
      </w:tr>
      <w:tr>
        <w:trPr>
          <w:trHeight w:val="1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-156 785</w:t>
            </w:r>
          </w:p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156 785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8 645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8 645</w:t>
            </w:r>
          </w:p>
        </w:tc>
      </w:tr>
      <w:tr>
        <w:trPr>
          <w:trHeight w:val="5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8 645</w:t>
            </w:r>
          </w:p>
        </w:tc>
      </w:tr>
      <w:tr>
        <w:trPr>
          <w:trHeight w:val="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149 655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2014 года № 26-2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24-2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выделенных денежных средств по программе города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значения, поселка, аула (села), аульных (сельских)</w:t>
      </w:r>
      <w:r>
        <w:br/>
      </w:r>
      <w:r>
        <w:rPr>
          <w:rFonts w:ascii="Times New Roman"/>
          <w:b/>
          <w:i w:val="false"/>
          <w:color w:val="000000"/>
        </w:rPr>
        <w:t>
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4313"/>
        <w:gridCol w:w="2538"/>
        <w:gridCol w:w="2195"/>
        <w:gridCol w:w="2110"/>
        <w:gridCol w:w="1812"/>
      </w:tblGrid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аула (села), аульного (сельского) округа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проезда учащихся до школы и обратно в аульной (сельской) местности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 твенных органов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Бирликустемского сельского округа»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15 128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Дулатского сельского округа»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11 757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Берликского сельского округа»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Жанакогамского сельского округа»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города Шу»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64 828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Толебийского аульного округа»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26 517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Тасоткельского сельского округа»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12 048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Алгинского сельского округа»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Ески-Шуского сельского округа»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Корагатинского сельского округа»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12 976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аула Конаева»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14 689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1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села Далакайнар»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12 217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Коккайнарского сельского округа»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16 599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Шокпарского сельского округа»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13 739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Актобинского сельского округа»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Балуан Шолакского сельского округа»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Аксуского сельского округа»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Ондириского сельского округа»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«Аппарат акима Жанажолского сельского округа»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13 049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320 239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