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143b" w14:textId="cd71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25 декабря  2013 года № 24-2 "О  районном 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25 июня 2014 года № 29-2. Зарегистрировано Департаментом юстиции Жамбылской области 1 июля 2014 года № 2255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на основании решения Жамбылского областного маслихата от 12 июня 2014 года 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от 18 декабря 2013 года № 20-3 «Об областном бюджете на 2014-2016 годы» (зарегистрировано в Реестре государственной регистрации нормативных правовых актов за № 2242)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Шуского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(зарегистрировано в Реестре государственной регистрации нормативных правовых актов за № 2088, опубликовано в районной газете «Шуская долина» от 6 января 2014 года за № 2-3)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«10 385 291» заменить цифрами «10 382 085»;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«8 629 252» заменить цифрами «8 626 046»;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«10 505 837» заменить цифрами «10 489 475»;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«27 594» заменить цифрами «19 541»;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соблюдению общественного правопорядка, природопользованию, промышленности, строительства, транспорта,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 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Ниязбеков                               Б. Саудабаев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июня 2014 года № 29-2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24-2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519"/>
        <w:gridCol w:w="540"/>
        <w:gridCol w:w="9551"/>
        <w:gridCol w:w="2225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10 382 085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1 735 825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232 586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232 586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1 143 836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1 018 000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25 365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95 671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21 537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9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10 799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10 799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8 626 046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8 626 046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8 626 046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72"/>
        <w:gridCol w:w="709"/>
        <w:gridCol w:w="9040"/>
        <w:gridCol w:w="225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10 489 475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510 489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23 288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95 252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84 252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336 661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318 255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24 156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23 006</w:t>
            </w:r>
          </w:p>
        </w:tc>
      </w:tr>
      <w:tr>
        <w:trPr>
          <w:trHeight w:val="2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28 557</w:t>
            </w:r>
          </w:p>
        </w:tc>
      </w:tr>
      <w:tr>
        <w:trPr>
          <w:trHeight w:val="11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23 207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4 604</w:t>
            </w:r>
          </w:p>
        </w:tc>
      </w:tr>
      <w:tr>
        <w:trPr>
          <w:trHeight w:val="2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в районном (городском) масштабе, а также пожаров в населенных пунктах в которых не созданы органы государственной противопожарной службы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6 925 851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5 002 926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 района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29 227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3 784 460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41 462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245 856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409 034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 сирот), ребенка (детей), оставшихся без попечения родителей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354 529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111 392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1 921 265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1 921 265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513 119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511 341</w:t>
            </w:r>
          </w:p>
        </w:tc>
      </w:tr>
      <w:tr>
        <w:trPr>
          <w:trHeight w:val="2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27 908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113 000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45 212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«Өрлеу»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72 797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794 652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285 865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22 885</w:t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38 300</w:t>
            </w:r>
          </w:p>
        </w:tc>
      </w:tr>
      <w:tr>
        <w:trPr>
          <w:trHeight w:val="2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57 117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35 164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92 170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4 518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4 518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494 271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492 049</w:t>
            </w:r>
          </w:p>
        </w:tc>
      </w:tr>
      <w:tr>
        <w:trPr>
          <w:trHeight w:val="2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9 998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9 131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1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473 751</w:t>
            </w:r>
          </w:p>
        </w:tc>
      </w:tr>
      <w:tr>
        <w:trPr>
          <w:trHeight w:val="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364 587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7 891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281 833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71 571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94 772</w:t>
            </w:r>
          </w:p>
        </w:tc>
      </w:tr>
      <w:tr>
        <w:trPr>
          <w:trHeight w:val="10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16 719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информационной политики через газеты и журналы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41 400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35 353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политики через телерадиовещание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физической культуры и спорта района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сборных команд района (города областного значения) по различным видам спорта на областные спортивные соревнования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183 532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25 073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16 573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7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19 537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14 837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131 174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ветеринарии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22 661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80 755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80 755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районных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27 517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52 308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343 325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343 325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303 325</w:t>
            </w:r>
          </w:p>
        </w:tc>
      </w:tr>
      <w:tr>
        <w:trPr>
          <w:trHeight w:val="7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645 557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538 260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523 205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11 997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10 447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-7130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29 854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29 854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29 854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государственных кредитов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19 541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19 541</w:t>
            </w:r>
          </w:p>
        </w:tc>
      </w:tr>
      <w:tr>
        <w:trPr>
          <w:trHeight w:val="2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19 541</w:t>
            </w:r>
          </w:p>
        </w:tc>
      </w:tr>
      <w:tr>
        <w:trPr>
          <w:trHeight w:val="2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19 541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19 541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-156 785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156 785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156 785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июня 2014 года № 29-2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24-2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4412"/>
        <w:gridCol w:w="2059"/>
        <w:gridCol w:w="1557"/>
        <w:gridCol w:w="2072"/>
        <w:gridCol w:w="1423"/>
        <w:gridCol w:w="1250"/>
      </w:tblGrid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Услуги по обеспечению деятельности акима города районного значения, поселка, аула (села), аульного (сельского) округа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Организация бесплатного проезда учащихся до школы и обратно в аульной (сельской) местности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Материально-техническое обеспечение государственных органов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Организация водоснабжения населенных пунктов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Бирликустемского сельского округа»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Дулатского сельского округа»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Берликского сельского округа»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Жанакогамского сельского округа»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города Шу»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Толебийского аульного округа»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Тасоткельского сельского округа»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Алгинского сельского округа»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Ески-Шуского сельского округа»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Корагатинского сельского округа»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аула Конаева»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села Далакайнар»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Коккайнарского сельского округа»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Шокпарского сельского округа»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Актобинского сельского округа»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Балуан Шолакского сельского округа»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Аксуского сельского округа»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Ондириского сельского округа»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Жанажолского сельского округа»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318 255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