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5bba" w14:textId="b6a5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28 мая 2014 года № 142. Зарегистрировано Департаментом юстиции Жамбылской области 2 июля 2014 года № 2259.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Шуском районе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Аймамбетов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приложения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постановление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2014 год по отделу образования акимата Шуского района Государственный заказ дошкольного воспитание и образования, подушевое финансирование и размер родительской оплаты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1195"/>
        <w:gridCol w:w="1826"/>
        <w:gridCol w:w="1668"/>
        <w:gridCol w:w="2610"/>
        <w:gridCol w:w="2611"/>
        <w:gridCol w:w="1510"/>
      </w:tblGrid>
      <w:tr>
        <w:trPr>
          <w:trHeight w:val="30" w:hRule="atLeast"/>
        </w:trPr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образовательный заказ (мест), в т ч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на 1-го ребенка в месяц,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оплаты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(кол-во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(кол-во детей)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республиканских целевых трансфертов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государственные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11907,74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Алпамыс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Ертостик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Балдырган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Балауса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Акбопе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Куаныш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Каусар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Раушан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Жулдыз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новый в с.Толеби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Балдаурен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Карлыгаш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Булбул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Балапан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Коскудык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Детский сад г.Шу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детские дошкольные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Ауезова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Толе би(с)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Абая 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Алтынсарин 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Баласагун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Естемесова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Жандосова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Жамбыла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Макатаева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Мойынкум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Рыскулова (с)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Макаренко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школа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Миницентр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