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6726" w14:textId="4326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25 декабря  2013 года № 24-2 "О  районном 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4 сентября 2014 года № 32-2. Зарегистрировано Департаментом юстиции Жамбылской области 5 сентября 2014 года № 2311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на основании решения Жамбылского областного маслихата от 22 августа 2014 года 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Жамбылского областного маслихата от 18 декабря 2013 года № 20-3 «Об областном бюджете на 2014-2016 годы» (зарегистрировано в Реестре государственной регистрации нормативных правовых актов за № 2303)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Шуского районного маслихата от 25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2014-2016 годы» (зарегистрировано в Реестре государственной регистрации нормативных правовых актов за № 2088, опубликовано в районной газете «Шуская долина» от 6 января 2014 года за № 2-3)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«10 382 085» заменить цифрами «10 488 607»;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«8 626 046» заменить цифрами «8 646 651»;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«10 489 475» заменить цифрами «10 595 997»;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соблюдению общественного правопорядка,природопользованию, промышленности, строительства, транспорта,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 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Б. Саудабаев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2014 года № 32-2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24-2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14"/>
        <w:gridCol w:w="535"/>
        <w:gridCol w:w="9855"/>
        <w:gridCol w:w="216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10 488 607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1 798 239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1 143 836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95 671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18 581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21 537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игровой бизнес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совершения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27 609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4 448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8 646 651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8 646 651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8 646 651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730"/>
        <w:gridCol w:w="751"/>
        <w:gridCol w:w="9272"/>
        <w:gridCol w:w="2224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10 595 997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507 146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25 863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23 288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100 252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89 252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326 318</w:t>
            </w:r>
          </w:p>
        </w:tc>
      </w:tr>
      <w:tr>
        <w:trPr>
          <w:trHeight w:val="7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311 043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15 275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26 156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24 306</w:t>
            </w:r>
          </w:p>
        </w:tc>
      </w:tr>
      <w:tr>
        <w:trPr>
          <w:trHeight w:val="2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28 557</w:t>
            </w:r>
          </w:p>
        </w:tc>
      </w:tr>
      <w:tr>
        <w:trPr>
          <w:trHeight w:val="11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23 207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1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4 604</w:t>
            </w:r>
          </w:p>
        </w:tc>
      </w:tr>
      <w:tr>
        <w:trPr>
          <w:trHeight w:val="2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4 604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в районном (городском) масштабе, а также пожаров в населенных пунктах в которых не созданы органы государственной противопожарной службы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7 027 333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1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5 106 297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 района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29 227</w:t>
            </w:r>
          </w:p>
        </w:tc>
      </w:tr>
      <w:tr>
        <w:trPr>
          <w:trHeight w:val="1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3 870 891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41 462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248 883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409 447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опекунам, (попечителям) на содержание ребенка сироты (детей сирот), ребенка (детей), оставшихся без попечения родителей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24 966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354 529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124 892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1 920 391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1 920 391</w:t>
            </w:r>
          </w:p>
        </w:tc>
      </w:tr>
      <w:tr>
        <w:trPr>
          <w:trHeight w:val="1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476 527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474 749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27 908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79 408</w:t>
            </w:r>
          </w:p>
        </w:tc>
      </w:tr>
      <w:tr>
        <w:trPr>
          <w:trHeight w:val="8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34 908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доставки пособий и других социальных выплат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45 212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110 500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«Өрлеу»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72 797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842 251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17 051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17 051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315 681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безперебойного теплоснабжения малых городов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22 885</w:t>
            </w:r>
          </w:p>
        </w:tc>
      </w:tr>
      <w:tr>
        <w:trPr>
          <w:trHeight w:val="1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48 665</w:t>
            </w:r>
          </w:p>
        </w:tc>
      </w:tr>
      <w:tr>
        <w:trPr>
          <w:trHeight w:val="2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57 117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27 415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116 370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4 181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4 181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494 271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492 049</w:t>
            </w:r>
          </w:p>
        </w:tc>
      </w:tr>
      <w:tr>
        <w:trPr>
          <w:trHeight w:val="2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9 998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9 131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1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487 552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378 388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7 891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296 634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69 943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94 772</w:t>
            </w:r>
          </w:p>
        </w:tc>
      </w:tr>
      <w:tr>
        <w:trPr>
          <w:trHeight w:val="10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16 719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информационной политики через газеты и журналы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41 400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34 538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политики через телерадиовещание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14 392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физической культуры и спорта района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сборных команд района (города областного значения) по различным видам спорта на областные спортивные соревнования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</w:p>
        </w:tc>
      </w:tr>
      <w:tr>
        <w:trPr>
          <w:trHeight w:val="1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167 107</w:t>
            </w:r>
          </w:p>
        </w:tc>
      </w:tr>
      <w:tr>
        <w:trPr>
          <w:trHeight w:val="1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32 821</w:t>
            </w:r>
          </w:p>
        </w:tc>
      </w:tr>
      <w:tr>
        <w:trPr>
          <w:trHeight w:val="1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16 573</w:t>
            </w:r>
          </w:p>
        </w:tc>
      </w:tr>
      <w:tr>
        <w:trPr>
          <w:trHeight w:val="1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19 537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12 537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114 749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ветеринарии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18 661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3 649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84 000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80 755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80 755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районных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27 517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52 308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343 325</w:t>
            </w:r>
          </w:p>
        </w:tc>
      </w:tr>
      <w:tr>
        <w:trPr>
          <w:trHeight w:val="6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343 325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303 325</w:t>
            </w:r>
          </w:p>
        </w:tc>
      </w:tr>
      <w:tr>
        <w:trPr>
          <w:trHeight w:val="7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645 557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59 300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538 260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9 744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5 311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523 205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11 997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10 447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22 724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29 854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29 854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29 854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12 686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12 686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государственных кредитов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12 686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19 541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19 541</w:t>
            </w:r>
          </w:p>
        </w:tc>
      </w:tr>
      <w:tr>
        <w:trPr>
          <w:trHeight w:val="2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19 541</w:t>
            </w:r>
          </w:p>
        </w:tc>
      </w:tr>
      <w:tr>
        <w:trPr>
          <w:trHeight w:val="2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19 541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19 541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-149 655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149 655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12 686</w:t>
            </w:r>
          </w:p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12 686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156 785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2014 года № 32-2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24-2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выделенных денежных средств по программе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3782"/>
        <w:gridCol w:w="2211"/>
        <w:gridCol w:w="1866"/>
        <w:gridCol w:w="1952"/>
        <w:gridCol w:w="1349"/>
        <w:gridCol w:w="1717"/>
      </w:tblGrid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Услуги по обеспечению деятельности акима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Организация бесплатного проезда учащихся до школы и обратно в аульной (сельской) местности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Материально-техническое обеспечение государственных органов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Бирликустемского сельского округа»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Дулатского сельского округа»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Берликского сельского округа»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Жанакогамского сельского округа»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города Шу»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64778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Толебийского аульного округа»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25677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Тасоткельского сельского округа»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Алгинского сельского округа»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Ески-Шуского сельского округа»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Корагатинского сельского округа»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аула Конаева»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села Далакайнар»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Коккайнарского сельского округа»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Шокпарского сельского округа»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Актобинского сельского округа»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Балуан Шолакского сельского округа»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Аксуского сельского округа»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Ондириского сельского округа»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</w:tr>
      <w:tr>
        <w:trPr>
          <w:trHeight w:val="1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Жанажолского сельского округа»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311043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