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30c1" w14:textId="061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2013 года № 24-2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ноября 2014 года № 33-2. Зарегистрировано Департаментом юстиции Жамбылской области 25 ноября 2014 года № 2388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Шуского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2088, опубликовано в районной газете «Шу өңірі - Шуская долина» от 6 января 2014 года за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«10 488 607» заменить цифрами «10 497 567»;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«8 646 651» заменить цифрами «8 655 611»;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«10 595 997» заменить цифрами «10 604 957»;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«12 686» заменить цифрами «12 687»;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«36 000» заменить цифрами «11 732»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Мухатаев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Б.Саудабаев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2014 года № 33-2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3"/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10 497 567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1 106 786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8 655 611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5561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10 604 957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7 038 059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5 117 023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3 894 614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1 920 391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1 920 391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2014 года № 33-2</w:t>
            </w:r>
          </w:p>
          <w:bookmarkEnd w:id="3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24-2</w:t>
            </w:r>
          </w:p>
          <w:bookmarkEnd w:id="35"/>
        </w:tc>
      </w:tr>
    </w:tbl>
    <w:bookmarkStart w:name="z2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bookmarkEnd w:id="36"/>
    <w:bookmarkStart w:name="z2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628"/>
        <w:gridCol w:w="2679"/>
        <w:gridCol w:w="1784"/>
        <w:gridCol w:w="2758"/>
        <w:gridCol w:w="1353"/>
        <w:gridCol w:w="1353"/>
        <w:gridCol w:w="93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