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08f7" w14:textId="6a40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25 декабря 2013 года № 24-2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Шуского района Жамбылской области от 4 декабря 2014 года № 34-2. Зарегистрировано Департаментом юстиции Жамбылской области 5 декабря 2014 года № 2410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на основании решения Жамбылского областного маслихата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от 18 декабря 2013 года № 20-3 "Об областном бюджете на 2014-2016 годы" (зарегистрировано в Реестре государственной регистрации нормативных правовых актов за № 2399)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Шуского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№ 2088, опубликовано в районной газете "Шу өңірі-Шуская долина" от 6 января 2014 года за № 2-3)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"10 497 567" заменить цифрами "10 463 017";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"8 655 611" заменить цифрами "8 621 061";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"10 604 957" заменить цифрами "10 570 407";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"11 732" заменить цифрами "6 084";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соблюдению общественного правопорядка, природопользованию, промышленности, строительства, транспорта, сельского хозяйства и предпринимательства и рассмотрению проектов договоров по закупу земельных участков и прочего недвижимого имущества.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с 1 января 2014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Мукатаев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2014 года № 34-2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10 465 297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1 802 935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1 233 182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1 109 745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игровой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8 621 061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8 621 061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"/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10 572 687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514 848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исполнением бюджета района (города областного значения) и управления коммунальной собственностью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3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4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7 061 249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5 155 127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образования района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3 930 744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опекунам, (попечителям) на содержание ребенка сироты (детей- сирот), ребенка (детей), оставшихся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1 905 477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1 905 477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859 858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информационной политики через газеты и журналы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политики через телерадиовещание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уничтожение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"Развитие регионов"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"Развитие регионов"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государственных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-149 654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 местного исполнительного органа перед вышестоящим бюджетом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2014 года № 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24-2</w:t>
            </w:r>
          </w:p>
        </w:tc>
      </w:tr>
    </w:tbl>
    <w:bookmarkStart w:name="z23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города районного значения, поселка, аула (села), аульных (сельских) округов</w:t>
      </w:r>
    </w:p>
    <w:bookmarkEnd w:id="42"/>
    <w:bookmarkStart w:name="z2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(тысяч тенге)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545"/>
        <w:gridCol w:w="2686"/>
        <w:gridCol w:w="1788"/>
        <w:gridCol w:w="2678"/>
        <w:gridCol w:w="1474"/>
        <w:gridCol w:w="1475"/>
      </w:tblGrid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4"/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аула (села), аульного (сельского) округа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проезда учащихся до школы и обратно в аульной (сельской) местности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"Развитие регионов"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Бирликустемского сельского округа"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Дулатского сельского округа"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Берликского сельского округа"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Жанакогамского сельского округа"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города Шу"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Толебийского аульного округа"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Тасоткельского сельского округа"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Алгинского сельского округа"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3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Ески-Шуского сельского округа"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Корагатинского сельского округа"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аула Конаева"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села Далакайнар"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Коккайнарского сельского округа"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8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Шокпарского сельского округа"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Актобинского сельского округа"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Балуан Шолакского сельского округа"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1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Аксуского сельского округа"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2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Ондириского сельского округа"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3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Жанажолского сельского округа"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307 731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