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89b" w14:textId="059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июля 2014 года № 262 "О распределении государственного образовательного заказа на подготовку кадров с послевузовским образованием по специальностям на 2014-2015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октября 2014 года № 439. Зарегистрирован в Министерстве юстиции Республики Казахстан 3 ноября 2014 года № 9849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освоения государственного образовательного заказа на подготовку кадров с послевузовским образованием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июля 2014 года № 262 «О распределении государственного образовательного заказа на подготовку кадров с послевузовским образованием по специальностям на 2014-2015 учебный год» (зарегистрированный в Реестре государственной регистрации нормативных правовых актов № 9591, опубликованный в газете «Казахстанская правда» от 19 июля 2014 года № 139 (27760)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2014-2015 учебный год,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2014-2015 учебный год,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Т. Балыкбаев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439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262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магистров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2014-2015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0853"/>
        <w:gridCol w:w="1179"/>
      </w:tblGrid>
      <w:tr>
        <w:trPr>
          <w:trHeight w:val="6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54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в школах с нерусским языком обучения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6M041200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журналистика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8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0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непродовольственных товаров и изделий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9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поисков и разведки МПИ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Мелиорации, рекультивация и охрана земель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и управление природопользованием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2014 года № 439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 года № 262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докторов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PhD на 2014-2015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1220"/>
        <w:gridCol w:w="856"/>
      </w:tblGrid>
      <w:tr>
        <w:trPr>
          <w:trHeight w:val="76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(по отраслям и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 074800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 производства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 075100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вычислительная техника и управление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3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 хозяйства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6D090300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6D090500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6D090700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6D090900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6D100200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