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1047" w14:textId="d481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декабря 2014 года № 515. Зарегистрирован в Министерстве юстиции Республики Казахстан 25 декабря 2014 года № 10008.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носителях, разрешенных к использованию в организациях образования" (зарегистрированный в Реестре государственной регистрации нормативных правовых актов № 8890, опубликованный в газете "Казахстанская правда" от 28 ноября 2013 г. № 325 (27599)),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учебников и учебно-методических комплексов, разрешенных к использованию в 1-11 классах организаций образования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пособий, разрешенных к использованию в организациях образования согласно приложению 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образовательных электронных изданий, разрешенных к использованию в организациях образования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учебной литературы, разрешенной к использованию в организациях дошкольного воспитания и обучения согласно приложению 4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учебной литературы, разрешенной к использованию в специальных (коррекционных) школах согласно приложению 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учебных изданий для изучения иностранных языков, разрешенных к использованию в организациях образования согласно приложению 6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дополнительной учебной литературы, разрешенной к использованию в организациях образования и художественной литературы для внеклассного чтения и пополнения фонда библиотек организаций образования согласно приложению 7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учебно-методических пособий и литературы для учителей, разрешенных к использованию в организациях образования, согласно приложению 8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довести настоящий приказ до сведения организаций образования.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обеспечить приобретение и доставку учебных изданий, разрешенных к использованию в организациях образования настоящим приказом.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учебников и учебно-методических комплексов,</w:t>
      </w:r>
      <w:r>
        <w:br/>
      </w:r>
      <w:r>
        <w:rPr>
          <w:rFonts w:ascii="Times New Roman"/>
          <w:b/>
          <w:i w:val="false"/>
          <w:color w:val="000000"/>
        </w:rPr>
        <w:t>разрешенных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 1-11 классах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75"/>
        <w:gridCol w:w="4415"/>
        <w:gridCol w:w="641"/>
        <w:gridCol w:w="12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Асқарова,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Аудио-сабақтар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Волкова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1,2 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Карточкалар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1 forKZ.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учителя, адаптированная версия.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Алфавит. Аудиодиск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J.Perrett, Ch.Covill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World 1. ЦОР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Bowen, L. Hocking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Cards 1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1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 Level 1 for KZ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 A.Littlejohn. Translations by N.Mukhamedjanova &amp; B.Berdimbetova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Starter for KZ Grade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Уәйісова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Оқулық, СD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 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оқулыққа дыбыстық қосымша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1,2 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Рахметова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тексеру жұмыстарына арналған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ІІ нұсқа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Лекерова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Керемқұлова,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Свидченко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Құрманалина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Бақылау жұмыстарына арналған дәптер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Кукарина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Мырзақанова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Демонстрациялық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Ледовских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күнделігі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Ысқақова,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Матвеенко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Сәтімбаева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Баймұханова,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Сахина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Фонохрестоматия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Дүйсебаева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Оралбекова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Д.П.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М.А. Кубенов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Songs &amp; Stories Audio CD Level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 Littlejohn A.Translations by Mukhamedjanova N.&amp; Berdimbetova B.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Hicks D.,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Littlejohn 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1for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 Grade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L.A.Erocak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1,2 бөлім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ойындар мен тапсырмалар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Н.Тойбазарова,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Ұлжабаева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Б.Тұрғынбаева, З..Муфтибекова,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Шығарма және мазмұндама жазып үйренеміз.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Трофимова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Негізгі оқулыққа дыбыстық қосымша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Бобровская,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Решетова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Оқыту әдістемесіне электрондық қосымша (грамматика ережелері)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Трофимова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Жұмыс дәптері / Рабочая тетрадь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Extra activities. Жұмыс дәптері / Рабочая тетрадь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бөлім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және өздік жұмыстарға арналған дәптер 1,2 нұсқа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 электрондық нұсқа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Ш.Құрманалина,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Ж.Қайыңбаев,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Г.Керемкұлова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жұмыстарына арналған дәптер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А.Әділбекова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Г.Кукарина,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Т.Кучер,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К.Аймағамбетова,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Демонстрациялық материалдар (электрондық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Ә.Бірмағамбетов,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Н.Жапанбаева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К.Жүнісқызы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 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Л.Сатымбаева, Н.Мырқасымова,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Ұ.Әбдіғапбарова,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Г.Әріпова,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Л.Сәтімбаева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Маханиязова,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Г.Досмағамбетова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жұмыс дәптері.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Т.Оралбекова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Б.Бұхарбаев,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О.Ұлқабай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 for Kz 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Wordlist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Covill,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3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адаптированная версия,ActivityBook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Tearcher`s Book 3 for KZ, Songs &amp; Stories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 3, Class Audio CDs Level 3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A.Littlejohn. Translations by N.Mukhamedjanova B.Berdimbetova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2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S.Salaberri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Movers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 Teacher’s Book,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Movers Student’s Book, Teacher’s book +CD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Оқулық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№1,№2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және ойындар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№1,№2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и игры.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M.Carling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1,№ 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Ж.Балтабаева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Қызықты грамматика.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Ж.Шакиева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Р.Базарбекова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Ш.Таубаева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2-бөлім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Муфтибекова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Тұрғынбаева,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Алтаева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№1,№2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Муфтибекова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текстов для изложений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 Тюлебаева 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Внеклассное чтение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и изложений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Свидченко,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Ж.Астамбаева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А.Козленко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кестелер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Астамбаева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Бақылау жұмыстарынаарналған дәптер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1,2-бөлім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Төлебаева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А.Акрамова,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Г.Кукарина,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А.Әділбекова,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Кучер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+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тексеру жұмыстарына арналған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І, ІІ нұсқа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Л.Лебедева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математика. 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жаттығулар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Мыңжасарова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Демонстрациялық материалдар. (Электронды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Нұғыманов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дүниені бақылау күнделігі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Жукова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Аймағамбетова,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Напалкова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Мырзақанова,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Напалкова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Әбдігапбарова,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Әкімбаева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Мырқасымова,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Мешітбаева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Әріпова,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Сатымбаева,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Мырқасымова,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Мешітбаева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Байбусынова,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А.Маханиязова,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А.Маханиязова,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Шапкина,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Королькова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 2 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Қалназаров,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Жолдасбекова,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Байзахова,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Абашева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Займолдина,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Бұқарбаев,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Ұлқабай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4 for Kazakhstan Pupil's Book, Activity Book, Teacher's Book, Class Audio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Hicks/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Andrew Littlejohn/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B.Berdimbetova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 and CD ROM (Pupil)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 plus pin 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Storycards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Jeanne Perrett,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 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Peаrson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Құрманбай,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Ұқбаев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Әбдіғали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А.Садыкова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Е.Байшоланов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Т.Алдамұратова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үлгі-жоспар және бақылау жұмыстарының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О.Кособокова,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Р.Базаканова,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Мулікбаева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Ш.Нұрманбетова,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Е.Харабай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Харабай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Ш.Нұрманбетова,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А.Жолдасова,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Е.Харабай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Дорофеев,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Г.С.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Әбілгазиев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А.Әбілгазиев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Л.Фокина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Б.Әбдіманапов,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Г.Искакова,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А.Прищепина,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Л.Фокина,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А.Әбілгазиев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Могилюк,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А.Илюсизова,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М.Поух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Географиядан Республикалық атаулы 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Әбіл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тарихынан әңгімелер.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М.Байдолда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Қапаева,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Кенжебаев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Б.Әбдіғұлова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Сайпова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Байбек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Ақбердиева,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Байымбетова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Иманкулова,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 +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(қыз балаларға арналған нұсқа)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(ұл балаларға арналған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(қыз балаларғаарналған)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Маковецкая,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Kazakhstan Students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Bolton,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Г.Ағайдарова.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А.Байтленова,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Л.Генжемуратова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Жаманбаева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Ж.Дәулетбекова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Арын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Г.Рыскелдиева,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Даркембаева Р.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Саденова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Б.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Гуревич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Нұртазина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Уразаева 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Әбілдаева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Methode de Francais Marianne.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М.Мулдашева,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Әбілкасымова,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Кучер,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Я.Первушина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Байшоланов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Байшоланов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З.Қуандыққызы,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С.Конакбаева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 № 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тақырыптық үлгі-жоспар және бақылау жұмыстарының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Оноприенко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Ш.Нұрманбетова,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Р.Октябрь,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Қонысова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Дорофеев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Петерсон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 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С.Мухамеджанова,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Л.Демидова,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М.Белденбаева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алгоритмдік оқыту жүйесі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В.Сербин,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Сүйімбаева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Көбенқұлова,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Айтақынова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Маемерова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Ғ.Утеева,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А.Баетова,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Маемерова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(кескін карталар жинағымен бірге)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Қожахметов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дүние тарихы.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Дәкенов,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Саркеев,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Сәтбаева,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Төлбаева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Г.Асанбекова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Айдарова,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Сауғабаева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У.Байбусынова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(қыз балаларға арналған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(ұл балаларға арналған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(ұл балаларға арналған нұсқа). Әдістемелік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 (қыз балаларға арналған нұсқа)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 (қыз балаларға арналған нұсқа)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Көптілеуова,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Меркель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Messages 2 for Kazakhstan Students book.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Resourse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Diana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Noel Goodey,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L. Minina,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N.Mukhamedjanova,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Bolton,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Meredith Levy,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Даутова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С.Мухамбетжанова,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Сағымбаева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Бекетауов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Әмір,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Есмағанбетова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Бүркiтбаева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Сәбитова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Ақшолақов,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Дүйсебаев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Ѓ. Бейсенбаев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Бәкенова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Байбурина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Салханова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Әбiлдаева,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Таникина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Артықбаева,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Сүлейменова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Әбдiғалиева,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Бәйнеш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Мулдашева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Ермекова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Дәрібаева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Нұрпейiс,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Ѓ. Қалдыбаева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Саяқова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Шәкiлiкова,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Жақсымбетова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Бүкүбаева,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Миразова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Нақысбеков,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Мұхамади,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Мадиярова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мен жаттығулар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Бөрiбаев,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Н.Масалимова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HTML тілінде web-құжаттар жасау негіздері. 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Бөрібаев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Ахметжанов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Чукалин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Мухамадеева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Әдістемелік нұсқау.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Күлбаева,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Никитенко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Кәрменова,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Кәрiбаева,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Асубаев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Есдәулетова,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Мамырова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Ульяшева,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6Қазақстанның экономикалық және әлеуметтiк географиясы. Атлас (кескiн карталар жиынтығымен)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Забенова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Атлас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Искакова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Әбшенова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Илиясова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Илиясова,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Манжуга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Шiлдебаев,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Қожантаева,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Аманжолова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Әлiмқұлова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Шiлдебаев,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Әлiмқұлова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Қазақбаева,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Қазақбаева,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Тезекеев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астрономия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Бекбасар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Кобдикова,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Баймаханова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бойынша зертханалық және практикалық 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Зюбина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Жексембина,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Есептер мен жаттығулар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Темiрболатова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Кембебаева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Қаржасбай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Мулкина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Сақариянова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Сақариянова,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Усманова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Шәймерденова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Шәймерденова,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Ткаченко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Аяған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Күліпбаева,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Бекіш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Нұғыманова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Бекiш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Адамбосынов,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Қарабалина,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Құрманбек,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Сәуенова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Көпекбай,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Адырбек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Нұрпейіс,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Қозыбаев,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Ғ.Сапарғалиев,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Г.Асанбекова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Локтионова,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Бейсебекова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Жүкешев,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Асанбекова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Исмаилова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Мұғалімге арналған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Әбдіғапбарова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(ер балаларға арналған).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Товченик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Ермилова,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Адамқұлов,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Товченик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–гуманитарлық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Ө.Қыдырбаев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Ж.Исаева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Фазылжанова,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Диктанттар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Н.Уәли,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С.Қирабаев,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(ХІХ ғ.)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Сүйіндікова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Майбалаева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Майбалаева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 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 Шалгинбаева Р.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Б.Әбдіғалиева,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Р.Шалғынбаева, Ү.Таникина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Г.Садыкова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Әшiмова,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Ш.Аманқұлова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жүзi тарихы. 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 З.Жұмағұлова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Төлеубаева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Еден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биология. Жұмыс дәптерi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Қ.Ахметов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экономикалық. және әлеуметтiк географиясы.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К.Мамырова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Ғ.Өтеева,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Е.Тоқпанов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Масатбаева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Тоқбергенова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У.Тоқбергенова,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Медетбекова,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Жұбанов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Қаймолдина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Әміреев,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Сапакова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мәдениеті.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Оразақынова,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Сөз мәдениеті. Диктанттар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Әбдірейімова,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Ибрагимова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Л.Байбосынова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А.Қаныбекова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Әбдіғазиұлы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Алпысбаев,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Сәметова,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Далабаева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 А.Такишева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 кітабы (хрестоматия)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Нурахунова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Садуақасова, Ж.Құрмамбаева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Б.Құлбекова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Т.Аяпова,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Ж.Тұтбаева,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Ж.Құрмамбаева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З.Садуақасова,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 Абдигалиева Б., Әшімова Ж., Байгелова Ұ., Есімова Б., Сүлейменова Д., Сыздыкова З., Таникина У.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Бәйнеш,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Шалғынбаева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М.Қармысова,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К.Немеребаева,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Ә.Уразбаева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А.Иванова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 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Төлеубаев,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Қойгелдиев,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Далаева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Ю.Наумова, 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К.Төлеубаева, Қ.Құнапина,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Ә.Көпекбай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М.Сембинов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Дидактикалық материалдар.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Ұ.Досболатова, Б.Әшімова,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Ш.Аманқұлова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М..Ғұбайдуллина,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Қарсақов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Нысанбаев,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Қопабаев,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Жайлин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Өскенбаева,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Маханбетова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Наумова,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Ахматуллина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Есенғазин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Б.Сапарғалиева,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Масалимова,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Г.Тезекбаева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Ілиясова, С.Шагиахметова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Мұхамбетжанов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К.Мұхамбетжанов,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Қисымова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 есептері мен тапсырмалары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С.Әбілмәжінова,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Қ.Баймырзаев,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Әбiлмәжiнова,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Д.Жангелдина,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С.Көбенқұлова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Г.Түсiпбекова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 Е.Тоқпанов,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Дүниежүзіне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Абсалямова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Жалпы шолу. ТМД елдері.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Полулях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Кем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Тынтаева,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Бақынов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Нұрахметов,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Оқулық.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 Шоқыбаев Ж.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А.Тасболатов,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К.Аманжолов,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CD-ROM/Audio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 DVD-ROM for Windows and Mac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Recording for the Student’s book and 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DVD (PAL)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Carter,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D’Arcy Vallance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Brian Hart,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 Rinvolucri,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 Intermediate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қоғамдық–гуманитарлық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Рай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кітабы.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Темурбаева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Құрманбай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ХХ века. 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 Куздибаева 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Әбілдаева,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Абдігали,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Шалгимбаева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Әбдіғали,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У.Байгелова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Ш.Бәйнеш,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Мырзакерімова,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Шалгынбаева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Ермекова,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Мулдашева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Есенова,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З.Жұмағұлова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Еден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Мылқайдаров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Түсiпбекова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Аударған: Н. Әшіров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А.Байтасов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Несіпқұлова,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Байтасов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дәптерi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У.Тоқбергенова,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А.Медетбекова,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Қаймулдина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Б.Мансұров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Мансұров,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Тестік тапсырмалар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Б.Мансұров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Қалиева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Ғұбайдуллина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Досболатова,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Әшимова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Шүпеков,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Қожахметұлы,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Ғұбайдуллина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Құқық. Әдiстемелiк нұсқау.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Көпекбай,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Қыдырқожаева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 - математикалық бағыт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Стамқұлова,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Оспанова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Диктанттар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М.Атабаева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Сағадиева,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Оспанова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Сағадиева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Мәдібай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Сманов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Мұхтарова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Бердiбай,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Куздибаева А.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Құрмамбаева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кiтабы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Қ.Тұрсынбаева,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Немiс тiлi.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Байгелова,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Есімова,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Ү. Таникина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Артықбаева,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Әбдіғали,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Байгелова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Немiс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Сөздік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Мырзакерімова,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Р.Арысланбаева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Мarianne.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Кармысова,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Даниловская,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Махметова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кiтабы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Нұрғожина,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Немеребаева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Кармысова,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Каймулдинова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Корчевский,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Жұмағұлова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Шыныбеков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Әдiстемелік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Ахматуллина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 жинағы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Есенғазин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Б.Әбенов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аймақтық шолу. 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Достай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Дүниежүзiне аймақтық шолу. Әдiстемелiк нұсқау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Әбiлмәжiнова,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Жангелдина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Дүниежүзiне аймақтық шолу. 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Әбілмәжінова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Дүниежүзiне аймақтық шолу. Хрестоматия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Каймулдинова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Ауезова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А.Байтасов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 жүзіне аймақтық шолу.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Б.Несіпқұлова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Қ.Қайым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Сәтімбеков,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дәптерi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Сәтімбеков,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Шілдебаев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Загайнова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Тұяқбаев,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Тынтаева,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Бақынов,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Жексембина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Оқукітабы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 жинағы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Темірболатова,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Сағымбекова,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Мансұров,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Торшина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Жусанбаева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Дидактикалық материалдар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Досболатова,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Әшімова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Қайырбекова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Дидактикалық материалдар.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Копекбай,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Нұрқожаева,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Қыдырқожаева.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Адам. Қоғам. Құқық. Хрестоматия.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Изотов,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Сәбит,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Дуланбаева,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Есетова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Оқулық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Әдістемелік құрал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 дәптері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Г.Жанабекова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Оқулық+ CD (қыз балаларға арналған нұсқа)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Әдістемелік нұсқау. (қыз балаларға арналған нұсқа)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Якупова,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Алимсаева,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Развенкова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Акимбаев,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Аманжолова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Әдiстемелiк нұсқау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Тасболатов,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Майхиев,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Акузинов,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Б.Аманжолова,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Акимбаев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дайындық. Дидактикалық материалдар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К.Аманжолов,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Алғашқы әскери дайындық. Жұмыс дәптерi 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Д.Майхиев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и русским языками обучения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4 for Kazakhstan Student's Book with DVD-ROM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CDs (3)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Testmaker Audio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CD/CD-ROM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Jeff Stranks/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Richard Carter/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Peter Lewis-Jones/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Natalya Mukhamedjanova 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 Berdimbetova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Sarah Ackroyd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911"/>
        <w:gridCol w:w="3058"/>
        <w:gridCol w:w="1060"/>
        <w:gridCol w:w="1320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Волкова А.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Аудио-уроки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Учебник. Части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Карточки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1 CD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Мендекинова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 2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 СД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 с разно уровневыми заданиями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Засимкова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творческих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Тетрадь для словарной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Демонстрационные таблицы для 2-4 классов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 1-4 класс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2 жұмыс дәптері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жинағы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Нұрғожина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Көрнекілік материалдар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Бейсебекова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1,2,3 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Тірек-сызба кестелері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Аскетаева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СD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Рахимжанова С., Волкова А,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 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Teacher’sbook.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2.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Звуковое приложение к учебнику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Занимательный дидактический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І и ІІ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Кунтуганова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1,2 по математике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Азаренко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для контрольных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Лебедева Л.,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Тетрадь контрольных и проверочных работ I, II вариант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и справочные материалы для 1-2 классов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Занимательная математика.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Демонстрационный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Токовенко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Керимбаева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Жеделов,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Королькова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 + 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Шалданова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Кульгильдинова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Занимательная грамматика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самостоятельных и контрольных работ №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словарной работы.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творческих работ.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1,2 часть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Книга для чтения.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дәптері№1,2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Оқулықтың тыңдалым материалдары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диск. Оқыту әдістемесінің интерактивті материалдары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Көрнекілік материалдар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Г.Досмамбетова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 1,2,3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 (электрондық нұсқа)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М.Бейсебекова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Pupil`s book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Workbook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Teacher`s book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Кузнецова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 3 Audio CD Звуковое приложение к учебнику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Бобровская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 Audio CD Электронное приложение к методическому руководству (правила грамматики)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/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/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Extra activities. Жұмыс дәптері /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Волкова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Демонстрационные таблицы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Засоба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часть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+СД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самостоятельных работ I, II вариант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Аймагамбетова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Б., Керимбаева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Абикеш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Бадоянова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Рабочая тетрадь № 1,№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Паршин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Қайырбекова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№1, №2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 диск.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тыңдалым материалдары (оқушылар үшін)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әдістемесінің интерактивті материалдары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 үшін)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СD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 №1, №2, №3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 нұсқа)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А.Хазимова,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Тумсабаев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Кульгельдинова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Посохова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текстов для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в схемах и таблицах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и проверочных работ 1,2 вариант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Павленко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Клыпа Г.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Фрумкина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№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Жаданова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Бражникова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Косанов Б., 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Козленко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Демонстрационные таблицы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контрольных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Засоба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Баелова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Акрамова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Кукарина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Часть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Тетради для контрольных и проверочных работ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вариант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 по математике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(Электронный вариант)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Акпаева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наблюдений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Маркина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материал(электронный вариант)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МырзакановаГ.,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Напалкова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Валиуллина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исскуство.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№ 1,2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Рахметова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Абашева П.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Абашева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Мадиева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Коршикова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Смагулова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Ауганбаева,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Абдиева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Оқулықтың тындалым материалдары (оқушылар үшін)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СD диск.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әдістемесінің интерактивті материалдары (мұғалім үшін)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Г.Досмамбетова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Бисенова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Андриянова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Андриянова Т., Суслова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Абжанова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Филимонова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Р Ходова С.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Дидактический материал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Ставицкая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Е.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АлдамұратоваТ.,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КособоковаО.,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Базаканова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Сборникконтрольных работ и тематическое планирование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Астана-Интегра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Давыденко С.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Стифутина Н.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Шаповалов В.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Практикум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Могилюк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Илюсизова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Поух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учителей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Бекалай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Байдолда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 Поурочные методические рекомендации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Абдугулова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Кажыгалиева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Райымбергенова,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Ақбердиева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Байымбетова Қ.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 (вариант для девочек)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мальчиков)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(вариант для мальчиков)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Чукалин В.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Боранбай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Оқулық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Мұғалім кітабы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Кондубаева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Кажигалиева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Сурмий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Кенжебалина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Мирошникова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Сурмий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Туниянц Л.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словесность.Хрестоматия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Иост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Шевченко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Эпп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книга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Артыкбаева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Methode de Francais Marianne.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Мулдашева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Қуандыққызы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№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Тематическое планирование и сборник контрольных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Оноприенко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Первушина Я.,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Белошистова Я.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Петерсон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- Интегра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 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Белденбаева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алгоритмическая система "Верблюжонок"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Сербин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Суюнбаева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Айтакынова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Мазбаев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Айтақынова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 и контурные карты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Қайым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Свидченко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Тульбаева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 Поурочные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Райымбергенова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Тастанбек Д., Тойлыбаева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Учебник+CD(вариант для мальчиков)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Методическое руководство(вариант для мальчиков)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+CD(вариант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Калашникова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Алимсаева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Маковецкая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Сагымбаева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Мухамбеджанова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Демидова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А., Байгабылова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З., Тажимуратова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Ағзамова,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Шаймерденова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Сариева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Сариева,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Сағатова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Боранбай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Артықова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Сборник упражнений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Калдыбаева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Саякова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Жаксымбетова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Мадьярова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создания HTML- документов. Книга для чтения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Бурибаев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Дузбаева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(Паскаль).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(Паскаль)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Практикум (Паскаль)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Криворучко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Кафтункина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Методическое пособие+СД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Никитенко В.,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Есдаулетова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Ульяшева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Атлас (с комплектом контурных карт).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Каимулдинова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Казановская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Абшенова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Манжуга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Казахбаева Д., Токбергенова У., Бекбасар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Тезекеев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Практическая астрономия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Бекбасар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 по физике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и упражнений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Кембебаева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Қаржасбаева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Мулкина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в таблицах.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Сакарьянова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Адамбосынов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Курманбек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Кунапина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Копекбай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Адырбек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Козыбаев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Аяган Б.Г.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Нугманова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Кулипбаева К.,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Жукешев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Самопознание. 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девочек).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(для мальчиков).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Адамкулов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С.Баймуканова,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Г.Толыкбаева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Асыл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әдебиеті: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тестов для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И., 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Камбарбаева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Рыгалова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Агушевич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Укбаев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 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А., Рогожинский А. Шаяхметов Н.,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Рогожинский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Баталов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Общество.Право.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Учебник+СД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 Ахматуллина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Экономическая и социальная география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 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Физика.Тетрадь для лабораторных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Шокыбаев Ж.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М.Боранбай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Рыскалиева,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Жақанбаева,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Ибрагимова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Оналбаева,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 Ә.Берекенова,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А.Абдрасилова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Капасова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Жубуева Ф.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и тестов для изложений (общий для 2-х направлений)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Кенжебалина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Мирошникова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 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классическая литература и современность.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Лукпанова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Мучник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Могилевская Н., Махракова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Лулудова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 Садуакасова З., 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 Кульбекова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Жанузакова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Шайхутдинова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Шалгынбаева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"Marianne" 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К., Уразбаева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 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Досбулатова У., Ашимова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Аманкулова Ш.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Карсаков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Ускенбаева Г., Касымова А., Маханбетова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З., Шойынбеков К., Корчевский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Корчевский В., 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 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 Жумагулова З., Корчевский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I.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Семенов П.,Сатыбалдиев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математического анализа. Часть II. Задачник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Мордкович А., Денишева Л., Корешкова Т., Мишустина Т., СемҰнов П., Сатыбалдиев О., Тульчинская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Э., Шагиахметова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Мухамбетжанов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 Кисымова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и упражнения по общей биологии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Тусупбекова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обзор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Токпанов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 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мира. Общий обзор мира. Страны СНГ 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Методическое пособие.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Каратабанов 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Тенькебаева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и практических работ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Шокибаев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Габриелян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Шокыбаев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Н.Заграничная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ученика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Б.Капасова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Абдиманулы,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 кітабы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Казабеева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Шаикова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тестов,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Поляк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Ү.,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Шалгинбаева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Немецкий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Байнеш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Шалгимбаева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Мулдашева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Жумагулова З..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 О.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Кайдасов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Есенгазин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современного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современного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Крупина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Утеева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Токбергенова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Каймолдина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Мансуров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химии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 Право.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Общество. Право. 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Нуркожаева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Ермекбаева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Г.Ермекбаева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Байтилеуова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Диктантар жинағы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Капасова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Абдиманұлы,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Абдиманулы,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Дюсебаев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 кітабы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Берекенова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2015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диктантов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Сералинова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Капенова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тестов, диктантов и изложений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Абильдаева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чтения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Кульбекова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Байгелова У.,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Есимова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Таникина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Байгелова У.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Мырзакеримова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Marianne.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Кармысова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Даниловская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Нургожина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Немеребаева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Кармысова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и начала анализа.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математического анализа. Часть I. 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математического анализа. Часть I I. Задачник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Мордкович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Денишева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Корешкова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Мишустина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СемҰнов П.,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Сатыбалдиев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Тульчинская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Мнемозина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Ахматуллина М.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Есенгазин Е.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обзор мира.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Байтасов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задач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Бакынов Ж.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Нурахметов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Джексембина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чтения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Темирбулатова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Темирбулатова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материалы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Р.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Кожахмет-улы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Губайдулина М.,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 Право. 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 Право.Методическое руководство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Нуркожаева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А.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 Право. Дидактические материалы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Копекбай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Нуркожаева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Кыдыркожаева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 Право. Хрестоматия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+CD (вариант для девочек)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Методическое руководство(вариант для девочек)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Алимсаева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Развенкова И.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-2030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Аккузинов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Майхиев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 Е.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Харькова Н.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Сапарбаева А. 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 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Саинова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Харькова Н.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Уйгурский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3360"/>
        <w:gridCol w:w="4320"/>
        <w:gridCol w:w="2491"/>
        <w:gridCol w:w="416"/>
      </w:tblGrid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Бишарова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Жунисова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 Дүйсебаева Қ.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А.Қайырбекова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Мәһәмдинов М., Ибрагимова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 Қурманалина Ш., 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Жүнисқизи Қ., Бирмағамбетов Ә., Жапанбаева Н.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Муратқызы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А.Қайырбекова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тили.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Талипов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Тюлебаева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 китави.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Махамдинов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Жүнісқызы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Жапанбаева Н.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Тәсвирий сәнъят.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Раупова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Төлебиев Ә.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Әмгәккә үгитиш.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Қалназаров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Уйғур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Талипов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Жәлилов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Һошурбақиева О.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Әбдіманапов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Прищепина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Абулгазиев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тарихидин һекайияләр.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 Е.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Һвуллаева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Муһамдинов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Ұ.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әдебиети.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Әмәтов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Мәхсутов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Қасим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Физикилиқ география.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Бірмағамбетов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Әлимқулова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Әметов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Қожантаева Ж., Қайым А., Жумағулова К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Кедимий Қазақстан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 Халидуллин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Иргибаев Ғ.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Қәдимий дуния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Төлебаев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Құсайынова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сәнъят.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Ағзамова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Шаймерденова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Арзиев Р.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 Шаймерденова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тілі. Диктанттар жинағы 8-9 классы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Рәйһанов Д.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Моллавутов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Нурпейис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Чүпеков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Ғубайдуллина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Жүкешев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әлеуметтiк географиясы.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Кәрменова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Кәрiбаева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Қожантаева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Аманжолова Л.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Нуғыманов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Кембебаева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Бөрiбаев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Нақысбеков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Мадиярова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Бекбасар Н.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Шәкілікова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Нурпейис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Қалдыбаева Ғ.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Ермилова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(ұл балаларға арналған).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Ермилова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Адамқұлов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Товченик И.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Есмұхан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К.Оңалбаева,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А.Рауандина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Общественно-гуманитарное направление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Татибекова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Дуганова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Ниязова 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Безбақиева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Жаттығулар жинағы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Закиряров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Имиров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С., Мәхсәтова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Абдурахманов М., Моллавутов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Дүниежүзi тарихы.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Қожахметулы К., Чупеков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М., Дәкенов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Адамбаева Ж., Оразбаева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Рауандина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Жумажанова Т.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Низамова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 Методикилиқ қолланма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Дидактикилиқ материалдир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Еләмова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Диктантлар топлими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Балинова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Методикилиқ қолланма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 Авамсалимов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Дидактикилиқ материаллар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Мәхсәтова П.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Ұйғур әдәбияти. Хрестоматия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Дуниежүзі тарихи.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Чупеков Ә., Қожахметұлы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Дәкенов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Е.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Копабаев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Айтхожин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Жайлин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Әбилқасымова А., Шойынбеков К., Корчевский В., Жұмағұлова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 Каймулдинова К., Әбілмәжінова С., Баймырзаев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Қасымбаева Т., Мұхамбетжанов К.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 Н.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Құлмағамбетова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Төребекова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Шаханова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Махпиров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Баратов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тiлi. Дидактикалық материалдар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Юнусова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Рәхмитуллаева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Рәхмитуллаева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Мәсимова М.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Шманова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Әдiстемелiк нұсқау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Рахматуллаева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Илиева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Һашимова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Хрестоматия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Р.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Шойынбеков,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З.Жұмағұлова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Қағазбаева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Һазирқи дуния.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Қ.,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Ғ.,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Тоқбергенова У.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Қойгелдиев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Қалиева Е.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Дуния тарихи.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Садиқов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Кайирбекова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Адәм, жәмийәт, һоқуқ.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Байтилеуова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Жаппарова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тiлі. Әдiстемелік нұсқау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Саттарова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тiлi. Жаттығулар жинағы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Рәхматуллаева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Арзиева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Әбдіғазиұлы Б.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Әдiстемелiк нұсқау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 әдебиетi. Дидактикалық материалдар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Кибиров Ш.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әдебиетi. Хрестоматия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Әршидинов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Сабитова 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Әлаев Т.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литература. Учебник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Кожакеева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жғне анализ бастамалары.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Ә.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Әбилмажанова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Сәтимбеков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Шилдебаев Ж.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Кронгарт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тарихи. Оқулық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Турлығул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Каийрбекова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Адәм. Жәмийәт. Һоқуқ. Оқулық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Узбекский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3038"/>
        <w:gridCol w:w="4332"/>
        <w:gridCol w:w="2658"/>
        <w:gridCol w:w="444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Б.Хамутова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М.Юнусова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Н.Қурбанқулова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китоби. Хрестоматия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Г.Мухитдинова,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Н.Қурбонқулова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Емле жаттығулар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Ботиров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Укиш китабы.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Укиш китабы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Ф.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 тили.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Аширбоев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Уринбоев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Иулдошева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Оқуты әдістемесі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Хусанбоева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Досметова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Шарифбоева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Абдураупова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Наралиева Ш.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Худойбергенова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Хусанбоева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Саидов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Мусаева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Турдикулов Б.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әдістемесі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Юлдашева Ж.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адибети.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Иулдошев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Адамбаева,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Уринбаев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Туламетов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Жумағулова З.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Чупеков,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Нисанбаев,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Дуланбаева,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Есетова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жүзiнiң экономикалық және әлеуметтiк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Ахметов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Гильманов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Нурахметов,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Заграничная,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Абрамова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Башаруғли,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Туқбергенова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Қағазбаева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Ж.Адамбаева,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 У.Уринбаев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Асыл,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Т.Жумажанова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Жанпеисова У., Уринбаев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Ошкина Т.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У.Уринбоев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Қосимов,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Қ.Йулдошев,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М.Туламетов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Абилқасимова А., Шуйинбеков К., Корчевский В., Жумағулова З.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Чупеков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К.Қужахмет уғли,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Дакенов,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М.Сембинов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Адам.Қоғам.Құқық.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М.Изотов,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А.Нисанбоев,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М.Сабит,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Р.Дуланбаева, К.Айтхожин,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Г.Жайлин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 К.Каймулдинова, С.Абилмажинова,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Боймирзоев,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Ж.Достай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Т.Қасимбаева, К.Мухаметжанов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Қ.Бекишев, Н.Заграничная, Г.Абрамова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Б.Кронгарт,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Қуйшибаев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В.Гусев,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Бекбоев,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Қайдасов,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А.Абдиев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общественно-гуманитарное направление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Құлмағанбетова,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Ибраева,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Торебекова,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Шаханова,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Асыл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әдебиетi.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Учебник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Джамалдинов О.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Учебник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Шойынбеков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Ә.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дүние географиясы.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Қ.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Башарұлы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Тоқбергенова У.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Әлімжанова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естественно-математическое направление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тiлi.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ДюсебаевС.,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Ғ.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әдебиетi.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Жұмажанова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Абдіғазиұлы Б.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тiлi.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У.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 әдебиетi.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Юлдашев Қ.,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Туламетов М.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Жамалдинов О.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Корчевский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 З.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Қағазбаева Ә.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Ә.,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Сәтімбеков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Әлімқұлова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Шілдебаев Ж.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Насохова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Темірболатова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Нұрахметов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Әлімжанова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Тұрлығұл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Л.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Дүниежүзi тарихы. Оқулық 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Адам. Қоғам. Құқық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Сәбит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Таджикский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477"/>
        <w:gridCol w:w="3532"/>
        <w:gridCol w:w="3930"/>
        <w:gridCol w:w="657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И.Абдуллоев,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Ф.Икромова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Б.Боронов,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Б.Бойев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Бобомуродов, С. Сазбаев,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Т.Мирзод,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Р.Хамидов,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Пирзод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С.Анвари,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А.Мирзоев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Абдувалиев,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Шарафиддинов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Рахматов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Зикиров,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Мусоев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Хочаев,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Зикриеев,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Муллохонов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М.Маони,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С.Давлатзода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Тоиров,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Солехов,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Шарифов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С.Аминов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Забони точики.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Б.Камолиддинов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Адабиети точик.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Х.Асозода,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А.Кучаров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пособий, разрешенных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687"/>
        <w:gridCol w:w="4162"/>
        <w:gridCol w:w="807"/>
        <w:gridCol w:w="920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Басылымның атауы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(лар)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Шыққан жылы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1-4-сыныптар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Әліппе. Интерактивті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Нургазиева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Буындап оқуды үйренеміз. "Әліппеге" қосымша құрал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Мұқашева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тілі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Капарова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грамматика.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З.Муфтибекова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Балпанова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 әліпби.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тілінде сөйлеп үйренейік.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А.Мұхамедиұлы,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Г.Алдамбергенова, Э.Шырымбаева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Оқушы анықтамалығы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Бапиева,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Ж.Бошкулова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математик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Тілеулесова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Кестелер мен анықтамалық материалдар.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 әліппесі.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6-9 жастағы оқушыларының өздік жұмысына арналған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Салов,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Сарсекеев,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Испулова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Бастауыш сынып оқушыларына арналған қысқаша анықтамалық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жазу үлгісі. Қосымша жұмыстарға арналған дәптер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Сейткужина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пәні бойынша тест тапсырмалары жинағы. 4-сынып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Ескендирова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жаңа энциклопедиясы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Алдибаева,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Жорабеков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спорт жөнінде: Ол жайында бәрін біл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 хрестоматиясы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Жұмабаева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қауіпсіздігі негіздері. 1-4 -сыныптарға арналған оқулық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Бердібекова,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Шаймуханбетов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Кестелік көбейту және бөлу. Машықтандыру жаттығулары. 3-сынып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Красникова,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Мухамадиева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Кескін карталар. 4-сынып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Б.Омар)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1-сынып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2-сынып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Атлас-хрестоматия. 4-сынып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пәнінен анықтамалар.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Нұрсейітова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1, № 2. 1-сынып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№1,№2. 2-сынып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№1, №2. 3-сынып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Оқушылардың психологиялық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№2. 4-сынып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Әмірова,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Жансерикова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сабақ үлгілері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(2-4-сынып 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Базарбекова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валеологии. Методическое пособие для обучения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Радуснова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5-11-сыныптар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Есепжинақ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Қиябаева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тест тапсырмаларын шешу тәсілдері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(Бірінші бөлім)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VisualBasic 6 (Екінші бөлім)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Программалау Visual Basic 6 (Үшінші бөлім)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Сейітқұлов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Pascal бағдарламалау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Бегенова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Сұрақ-жауап.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 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Жанпеисова,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Рустемова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Іргебаев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географиялық атласы (қаз/орыс/ағылш)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Дінтану негіздері. Оқулық. 9-сынып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Есім,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Әбуов,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Бегалинова,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Смағұлов,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Жолдыбайұлы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ҰБТ-ға дайындалушыларға көмекші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Ильясова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Қазақша-орысша терминологиялық сөздік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Бектимирова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Есепжинақ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Қажиева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Анықтамалық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Қойшыбаев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сандықша химия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Алиманова,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Тұрысбекова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 10-12 жастағы оқушыларының өздік жұмысына арналған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Ботағариев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Таймазов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Салов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 жастағы оқушыларының өздік жұмысына арналған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Кошаев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Тлеуғалиев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тәрбиесі. Жалпы білім беретін мектептердің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16-18 жастағы оқушыларының өздік жұмысына арналған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Коптина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Девяткина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Русанов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Альмуханов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 Олимп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"Әдебиет" оқулығының мәтіндері бойынша анықтамалық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5-7- cыныптар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А.Туғанбай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Анықтамалық құрал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К.Сақариянова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Бақылау және тестік тапсырмалар жинағы.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Қ.Сақариянова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географиясының атласы/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Казахстана по географии/ Kazakhstan Geography Atlas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А.Кирабаев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Вязникова,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 карталар.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Оқушының жеке жұмыс істеуіне арналған тапсырмалары бар дәптер.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А.Изверова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Атлас.5-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дәптер. 6-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Герке,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М.Дюжикова,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Изверова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О.Пак,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Оқушының жеке жұмыс істеуіне арналған тапсырмалары бар дәптер.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бөлімді,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Ж.Кұрманғалиева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Экономическая и социальная география мира. Кескін карталар / Контурные карты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Сарамандық жұмыстар / Практические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жеке жұмыс істеуіне арналған тапсырмалары бар дәптер 1,2 бөлім. ЖМБ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Л.Полулях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жүзінің экономикалық және әлеуметтік географиясы. Атлас. 10-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тарихы.История древнего Казахстана. Кескін карталар/Контурные карты,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Пак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Зертханалық практикум.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Н.Торшина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Қызықты математика. Логикалық есептер жинағы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Нұрғалиев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Математиканы оқытудың теориясы мен әдістемесі.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Алгебралық теңдеулер мен теңсіздіктер.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Тізбектер. Векторлар. Жазықтықтағы және кеңістіктегі координата әдісі. ҰБТ-ға дайындалуға арналған.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Көрсеткіштік теңдеулер мен теңсіздіктер. Логарифмдік теңдеулер мен теңсіздіктер. ҰБТ-ға дайындалуға арналған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Туынды Алғашқы функция және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Тригонометриялық теңдеулер мен теңсіздіктер.Функциялар және олардың қасиеттері.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дайындалуға арналған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Жұмаділова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Сұрақ-жауап. Жоғары сынып оқушыларына арналған көмекші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Ш.Айтақынова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географиясы. Оқушы анықтамалығы 9 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К.Әбдіқанова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табиғатының қалыптасуы мен даму тарихы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Ә.С. Бейсенова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эксперименттер. Балаларға арналған ғылыми-танымдық кітап.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Роберт Уинстон,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Жалықтырмайтын астрономия. Энциклопедия.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Вайнберг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өмірдің барлық саласында (ғылыми-танымдық кітап)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Джонни Болл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Б.Уразова)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Молдағалиева,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Смағұлова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тетрадь. 5-сынып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 Саметова Ф.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Оқушының жеке жұмыс істеуіне арналған тапсырмалары бар дәптер. 5-сынып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Полулях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М.Жакиянова)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 Бастапқы курс. Атлас. 6-сынып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 Г.Мурзагалиева 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Тәжірибелік және бақылау жұмыстарының жинағы. 5-сынып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Ж.Бекенова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6-сынып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 бөлім (фонетика, лексика, морфология)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ҰБТ-ға дайындаламыз. ІІ бөлім (Синтаксис, пунктуация, стилистика)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Айнабек,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Ганиев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ҰБТ-ға арналған оқулық-тест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Қысқаша анықтама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Гумарова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Рожко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Олимпиадаға дайындық есептер жинағы. 5-6-сыныптар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Т.Байшоланов,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Е.Байшоланов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Логикалық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Т.Алдамуратова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ғасырлардағы Қазақстан тарихы. Атлас. 7-сынып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Окунева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Материктер мен мұхиттар географиясы. Атлас. 7-сынып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Рафикова,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М.Жакиянова 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 8-сынып. Атлас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Рафикова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физикалық географиясы. Кескін карталар, 8-сынып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 Казахстана Контурные карты,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Кругликова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(қазақша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Б.Омар 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физикалық географиясы. Жұмыс дәптері (1, 2-бөлім)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Казановская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флорасының кереметтері. Чудеса флоры Казахстана. The Wonders of Kazakhstan’s Flora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Бобров,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Кузьмин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Орынбаева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 пәні бойынша тест тапсырмалары жинағы. 9-сынып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ғасырлардағы Қазақстан тарихы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 7-сынып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Джумабеков,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Аренова,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Түйешиева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(мұғалімнің жұмыс дәптері)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Джумабеков,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Амиргалиева,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Байташева,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Абдилова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Зертханалық жұмыстар. Жұмыс дәптері. 8-сынып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Құрманғалиева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пәнінен көп нұсқалық өздік және бақылау жұмыстары.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9-11-сыныптар. Әдістемелік құрал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ҰБТ-ға дайындаламыз.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6-11-сыныптар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Нұрмаханбетова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Қысқаша анықтама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Оспанкулова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сәйкестендіру тапсырмалары.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6-11 -сыныптар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Калиханова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географияның терминдері мен ұғымдары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(Анықтамалық көмекші құрал)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Ғылыми-анықтамалық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 түсуші талапкерлерге, жалпы білім беретін мектеп оқушылары мен мұғалімдеріне арналған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Жанәділ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тақырыптық тестер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Практикалық тапсырмалар жинағы.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Құмаржанова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және әлеуметтік географиясы 9-сынып. Атлас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Кругликова,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Комарова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 Сызбаларды рәсімдеудің ережелері. Проекциялау әдістері. Жұмыс дәптері,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1-бөлім. 9-сынып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Геометриялық денелердің және модельдердің проекциялары. Кескіндемелер: Көріністер, Тіліктер, Қималар. Жұмыс дәптері, 2-бөлім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Сызу.Кескіндер: Көріністер, Қималар, Тіліктер. Біріктірулер. Құрастыру сызбалары. Жұмыс дәптері,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Сызу.Құрастыру сызбалары. Құрылыс және топография сызбаларының элементтері. Жұмыс дәптері, 4-бөлім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Шапкина,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Приходчинко,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Шапкин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экономикалық және әлеуметтік географиясына арналған атлас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Есназарова,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Темірбекова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 құралы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қоңырау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Сақай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 Маханова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грамматика. 2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Таблицы и справочные материалы.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класс. (электронный вариант)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 в картинках.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Практическое пособие для учащихся начальных классов, учителей, родителей, репетиторов.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Кривошеева З.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проверочных работ. 1-4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Сильбаева М., Жанадилова В., Шуканова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Познание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Атлас-хрестоматия.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Атлас-хрестоматия.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-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Табличное умножение и деление. Тренажерные упражнения. 3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Табличное умножение и деление. Задачи и творческие упражнения.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Красникова В.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"Думай, решай, считай"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көлеміндегі сандарды қосу және азайту. "Жұм-жұм" ойыны дидактикалық карточкалар/ "Сложение и вычитание чисел в пределах 10. Игра "Молчанка" дидактические карточки. 1-4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қосу және азайту / "Сложение и вычитание чисел в пределах 20" дидактические карточки, 1-4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ондық бірлік арқылы қосу және азайту. "Жұм-жұм" ойыны дидактикалық карточкалар / "Сложение и вычитание чисел в пределах 20 без перехода через десяток. Игра "Молчанка"" дидактические карточки 1-4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ондық бірлікке өтпей қосу және азайту. "Жұм-жұм" ойыны дидактикалық карточкалар / "Сложение и вычитание чисел в пределах 20 с перехода через десяток. Игра "Молчанка" дидактические карточки, 1-4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көлеміндегі сандарды тура және кері санау. Тілетін дидактикалық карточкалар / "Прямой и обратный счет в пределах 20". Разрезные дидактические карточки, 1-4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Засухина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писать красиво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Сейткужина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произведений казахстанских авторов для начальных классов 2-4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Горбунова Р.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№ 1, № 2, № 3 по математике. 1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Бочарова С., Горбунова О.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Тетрадь-тренажҰр для закрепления вычислительных навыков 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Тетрадь-тренажҰр для закрепления вычислительных навыков 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Тетрадь-тренажҰр для закрепления вычислительных навыков 3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Тетрадь-тренажҰр для закрепления вычислительных навыков 4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Бакка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Драшко Т., Сейткужина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 по математике 1-4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Линник Р.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Сборник тестовых заданий по познанию мира. Начальная школа 4-класс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Легенькова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 и культура речи. Учебное пособие для учащихся средних специальных учебных заведений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Литература. Хрестоматия 9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Мубаракова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Учись решать нестандартные задачи. Методическое руководство для учащихся 7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Исторический атлас Казахстана 5-6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 географии Республики Казахстан 8-9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мира, рабочая тетрадь для 10-11 классов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религиоведения. Учебник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 Е.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Пособие для подготовки к ЕНТ и комплексному тестированию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Э.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язык: просто о сложном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Бизаков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 по общей биологии.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развивающих задач по общей биологии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"Я- исследователь"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Мыжевская В., Беркова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растений. Сборник тестов по ботанике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животных. Сборник тестов по зоологии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вопросах и ответах. Подготовка к ЕНТ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вопросах и ответах. Подготовка к ЕНТ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Жампеисов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Нургазина Т., Рустемова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Методическое пособие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Загайдуллина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Э.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МегаКВАНТ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Решебник к учебнику алгебры 10 класса ЕМН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Елизаровский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и методика обучения математике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 Изверова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6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6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с заданиями для индивидуальной работы учащегося. В 2-х частях. 7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Герке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Дюжикова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 средних веков.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тестовых заданий. 7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Тетрадь с заданиями для индивидуальной работы учащегося. В 2-х частях.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Вязникова Ю., 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нового времени. Сборник тестовых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Новейшая история. Сборник тестовых заданий. 9 класс.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Республики Казахстан. Справочник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К.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в 4-х частях.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Приходченко Н., Шапкин О.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1,2 часть. Тетрадь с заданиями для индивидуальной работы учащегося. 10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мира. Атлас 10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8и8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и упражнений для самостоятельных занятий. Физическая культура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Г.Маковецкая,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Т.Васильченко,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О.Меркель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Алгебраические уравнения и неравенства. Для подготовки к ЕНТ.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Показательные уравнения и неравенства Логарифмические уравнения и неравенства Для подготовки к ЕНТ.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Тригонометрические уравнения и неравенства. Функции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Производная. Первообразная и интеграл.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 к ЕНТ.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Последовательности. Векторы. Метод координат на плоскости и в пространстве. Для подготовки к ЕНТ.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по математике.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понятия и формулы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Майсеня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для поступающих в вузы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Бутвиловский В. Давыдов В. Раяковская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Новое время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Средние века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Новейшее время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Древний мир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Гришаева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Справочник для поступающих в вузы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Балсарин Ф., Гришаева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Экономическая и социальная 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школьника.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Н., Сарманова К.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Лабораторные опыты,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энциклопедия. Беспозвоночные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общей редакцией Ковшаря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о спорте.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Dorling Kindersley (Перевод А.Кадырхановой)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статистики и теории вероятностей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Казешев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және ықтималдықтар теориясы элементтері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Қазешев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Учебник-тест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к ЕНТ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 құралы. Тілдарын А1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нұсқау. Тілдарын А1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А1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Мұтанова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Тілдарын А2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нұсқау. Тілдарын А2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Тілдарын А2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Сейсембекова,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Бабажанова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"Тілдарын" тілдерді оқыту инновациялық технологиялары ның орталығы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6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Жаттығу кітабы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6-сынып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Шың-кітап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Анықтамалық.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түсушілерге арналған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Жоламанова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для подготовки к олимпиадам.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Байшоланов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Логические задачи 5-6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 Методическое пособие. 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и контрольных заданий.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6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Бухтоярова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 учащегося.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Атлас. 6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Кругликова С.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Начальный курс.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с заданиями для индивидуальной работы. 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материков и океанов.Атлас.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Рафикова Ш.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география Казахстана. Атлас.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7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в период средневековья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класс. Атлас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Окунева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контроль.Методическое пособие.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ХІХ века в вопросах, заданиях и тестах. Учебное пособие.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 Лирика Биография. Критика и комментарии. Стихотворения в переводе. Темы и планы сочинений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А.С. Грибоедов "Горе от ума".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Биография. Критика и комментарии. Темы и планы сочинений +СD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Сборник тестовых заданий.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 начало ХХ века-настоящее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класс. Атлас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Кругликова С.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практических заданий.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Воронина И.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диктантов для проведения письменного экзамена за курс основной средней школы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Н., Иттерова И., Зейнелова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работы. ЕМН. 11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Курмангалиева Ж.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Лабораторный практикум. 10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Лабораторные опыты. 10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Словарь-справочник географических понятий и терминов.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класс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Тестовый тематический контроль.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пособие. 10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Яненко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ХІХ века в вопросах, заданиях и тестах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 в вопросах, заданиях и тестах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Справочник в таблицах и схемах.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классы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МоскалҰва В.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Лабораторный практикум. Рабочая тетрадь. 11 класс. ЕМН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опыты.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ЕМН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Торшина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общей средней школы (ОГН). 11класс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Егоркина Н.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заданий для проведения письменного экзамена по математике за курс в основной средней школы. 9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Данилюк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Грибиниченко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Лукьянова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 Е.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Контрольные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Филимонова Е.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Справочник с решениями задач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Жумадилова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тюркоязычных стран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Есназарова 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Темірбекова А.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Рассказы по истории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дополнительного чтения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Сарсекеев Б.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мира. Атлас.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Рафикова 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Региональныйобзор мира. 11 класс. ЕМН.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дүниежүзі елдеріне аймақтық шолу. Сарамандық жұмыстар, ЖМБ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Полулях 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Перевод: Жакияновой М.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ОГН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для лабораторных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класс. ЕМН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Закирова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Р.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технологических карт. Технология обработки древесины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Учебное пособие 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Каспий аймағы. CD-ROM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регион Казахстана. CD-ROM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Құрастырған: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Игнатович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экологический центр Центральной Азии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английском языке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7 GRADE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K.Kaim, R.Satymbekov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Ametova, Zh.Kozhantaeva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образовательных электронных изданий,</w:t>
      </w:r>
      <w:r>
        <w:br/>
      </w:r>
      <w:r>
        <w:rPr>
          <w:rFonts w:ascii="Times New Roman"/>
          <w:b/>
          <w:i w:val="false"/>
          <w:color w:val="000000"/>
        </w:rPr>
        <w:t>разрешенных к использованию в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6077"/>
        <w:gridCol w:w="1228"/>
        <w:gridCol w:w="932"/>
        <w:gridCol w:w="1"/>
        <w:gridCol w:w="3226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Құрастырушы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Мектепалды және бастауыш сыныптар үшін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Тілтұмар.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ресурс. 3-5 жас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Бейсекеева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 бағдарламасы (қаз/рус/англ).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жас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Оскенбаев,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Оскенбай,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Д.Мухаметбеков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Smart English.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жасына дейінгі балаларды ағылшын тілінен дайындауға арналған интерактивтік оқу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тақырыптық постер, Интерактивті қалам, медиаплеер)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Ким,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Хегай,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Туткышева,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Жұманова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решения Астана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Анимация көмегімен мектепалды және бастауыш сынып жасында Жол қозғалысы ережесін үйренуі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Formula-TV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 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Э.Баймуллина, Т.Сатиева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Уәйісова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Г.Уәйісова,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А.Адилова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Бас әріппен жазылатын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Буын және тасымал.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Буын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Дауыссыз дыбыстар.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Дыбыс үндестігі.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Жуан және жіңішке жұп дауыстылар.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атын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қимылын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санын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Заттың сынын білдіретін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тілі: У дыбысы.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Мультимедиалық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Б.Қабатай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Баймуллина,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Оразгалиева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Адилова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педагогика 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Идрисова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Батырлар жыры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Ертегілер.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Жаңылтпаштар.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Мақал-мәтелдер.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Төрт түлік мал.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оқу: Шешендік сөздер.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Исаханова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М.Амиржанова,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Иманбекова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Иманбекова,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Саутов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Мультимедиалық электрондық оқу құрал. 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Мультимедиалық электрондық оқу құрал. 2-сынып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Засоба,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Баелова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басталады. 1-бөлім.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басталады.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Уркимбаева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Н.Ксентаева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Ж.Дуйсенова,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Ж.Жунисбекова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Шотбаева,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А.Баймуханбетова,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С.Дуангалиева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Ж.Астамбаева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және 1 сандары. Қосымша тапсырмалар.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саны. Жаттығулар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таңбасы.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Азайту амалына жаттығу жұмыстары.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Жаттығулар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Кіріспе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Қосу және азайту. Қосымша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Математика: Азаи?ту.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Алдыңғы сан және кеи?інгі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Артық, кем, тең.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Онға деи?інгі бірдеи? сандарды қосу және азаи?ту.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Ондықтарды қосу және азаи?ту.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Теңдеу.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Математика: Үш таңбалы сандар.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диск)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Маркина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Мультимедиалық электрондық оқу құрал. 4-сынып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Жүнісқызы,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 табиғат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2, 3 сыныптарға).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анатомия.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А.Көккозова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Ауа раи?ы.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Дала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Орман-тоғаи?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Су қои?масы өсімдіктері мен жануарлары.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Топырақ.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Дүниетану: Шалғын өсімдіктері мен жануарлары.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Дүниетану: Шөлді аи?мақ өсімдіктері мен жануарлары. 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А.Мырзабаева,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 Қ.Жалғасбаева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Өтемұратова,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К.Байсенова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Ахмет Жұбанов.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Әндер.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Бақытжан Баи?қадамов.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Ғазиза Жұбанова.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Күи?лер.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Музыкалық аспаптар.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Музыка: Нұрғиса Тілендиев.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Графика.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Ғажайыпқа саяхат.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Мультимедиалық электрондық оқу құрал. 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Кескіндеме.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Мүсін.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Натюрморт.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1-4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Перспектива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Портрет және оның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өнері: Сәндік-қолданбалы өнер.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Мультимедиалық электрондық оқу құрал. 2-сынып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 2-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Т.Левченко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3-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Н.Волкова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диск)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Ермексазбен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Қағаздан көркем бұи?ымдар модельдеу.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Маталар.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Табиғи материалдармен жұмыс істеу.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Техникалық үлгілеу.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Ұлттық бұи?ымдар.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баулу: Ұлттық киімдер.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www.imektep.kz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Калдыбаева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Б.Демеуова,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Г.Калдыбаева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 ақпараттандыру 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(ҚГБ)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(ЖМБ)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Хасанұлы,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М.Сағадиева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З.Аманжолова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Жұмаділова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Жұмаділова және т.б.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С.Дүйсебаев,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Жумажанова,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Дуйсебаев,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Жумадилова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Ахтанова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Дуйсебаев,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Жұмаділова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иноязычной аудитории (Синтаксис простого предложения)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 класс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Бегалиева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Ағылшын тілі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A, B, 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 going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Demonstrative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Future simple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and have got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can count to twenty!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Have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I’m six years 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can, could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must, mustn’t, needn’t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Modal verbs – should, ought 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name’s Sam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Nine or nineteen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simple vs. present perfect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Personal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adjectives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Possessive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just, already, yet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negatives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questions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since and for vs. ago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 perfect – statements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 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Reflexive pronouns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 is dancing!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There is/there are. Place prepositions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 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are you drawing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What’s the 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Would like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оқу-әдістемелік кешен.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www.bilimland.kz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Математика. Алгебра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Адамзаттың алғашқы ғылымы. Математика – бұрынғы заманнан бүгінге дейін.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1-бөлім. Білім берубейнефильм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Стереометрия. 2-бөлім. Білім берубейнефильм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7-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Т.Байшоланов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 5-11-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А.Толқынов және т.б.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7-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С.Шәкілікова, А.Казешев,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Б.Саяқова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Жалпы курс.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5-11-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Г.Тулемисова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Стифутина,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Тулемисова,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Суиндыкова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оқыту бағдарламасы.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Малыбаева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Жаратылыстану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 Флипчарт. 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Е.Жукова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Жаратыластану.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Сандық білім беру ресурстары.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Поух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Геология. Бейорганикалық пайдалы қазбалар.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Жер. Климат.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 қалай құрылған.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ХХІ ғасыр.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экономикалық және әлеуметтік географиясы. Электрондық оқу құралы. 9-сынып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Г.Забенова, А.Усикова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Бейсенбаева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Б.Асубаевжәнет.б.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Әлемнің табиғи аймақтары.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Искаков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7-сынып 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Казановская,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Грачева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Кондратенко,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Р.Бакенова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Мазбаев,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Увалиев,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Асубаев,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Аблеева,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Менлибаева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Кожакулова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6-сынып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7-сынып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құрал. 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Арктика аумағының жануарлар әлемі.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3-бөлім.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Планета тарихы.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Адамның жаратылысы.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Жер. Тіршіліктің дамуы.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Ботаника. Гүлді өсімдіктермен танысу.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бірлестіктер.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оның денсаулығы.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кестелер мен сызбалар. 6-11-сынып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Шакенова,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Утилова,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аи?налымы.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қалаи? қорытылады?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Асқазан.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Ащыішек.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Гормондармен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ДНҚ ақуызды қалаи? түзеді?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ДНҚдегенімізне?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тамақтану.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Жасуша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Жүи?ке жүи?есі.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бұлшықеттері және тегіс бұлшықеттер.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Жыныстық жетілумен танысу.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Инсулин және сусамыр ауруы.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Қаңқа бұлшықеттері.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Қоректік тізбек дегеніміз не?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құрылысымен танысу.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Микробтаржәнегигиена.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Гүлдер.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бөліктері- Жапырақтар.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Өсімдіктің тасымалдау жүи?есі.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Сүи?ектер.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сұрыпталу.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Фотосинтез.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Эволюция тетіктері.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Экожүи?е дегеніміз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1. Зертханалық жұмыстар.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2. Жарық дифракциясы. Жарықтың интерференциясы. Дисперсия және жарықтың сейілуі. Жылудың бөлінуі. Квант теориясының физикалық негіздері.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3. Дүниенің физикалық бейнесі. Фотоәсер. Пластикалық деформация. Мөлдір магниттер.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4. Диффузия. Полярлау.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оптика.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құбылыстар.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Магнетизм. 1-бөлім.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Магнетизм. 2-бөлім.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Электромагниттік индукция.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құбылыстары.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Электростатикалық өрістердің қуаты.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өткізгіштегі электр тоғы.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Табиғаттағы оптикалық құбылыстыр.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тоғы.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тізбегіндегі тоқ көздері.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Газдағы электр тоғы.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"Күн" деп аталатын жұлдыз.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Астрономия. Біздің әлем.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Аудиовизуалдық жинақ.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А.Тусюбжанов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U-Partners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сұйықтардағы электр тогы.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Кинематика негіздері.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физикасы.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бөлім.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Астрономия.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А.Алиясилова, А.Көкебаева, М.Мұхамбетов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А.Көкебаева, М.Мұхамбетов, А.Есжанов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және астрономия.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Виртуалды улгі эксперименттері.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7-11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Фаизова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Нұрмұқамет,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Көкебаева,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М.Мұхаметов,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Есжанов,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Жүкенов,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Нұрбекова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1-бөлім.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2-бөлім.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Электролиттік диссоциация.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бейнефильм.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Бейметал элементтердің химиясы. Білім беру бейнефильм.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Химия-9. Химиялық тепе-теңдік.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Сакариянова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Электрондық оқу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Электрондық кестелер мен сызбалар.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Сәулебекова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Г.Әлімжанова, Э.Торғаева,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Алюминии?ді алу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деген не?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Атомдық 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Атомның құрылысы. Электрондық қабаттар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Галогендер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 күи?інің өзгеруі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Иондық баиланыс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Коваленттік баиланыс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Қақтығыстар теориясы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денелер, сұиықтықтар және газдар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Қышқылдар мен сілтілер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белсенділік қатары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Металдық баи?ланыс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Нобель және динамит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Өтпелі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Периодтық кестеге кіріспе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8-11 сынып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Пластмассалар және полимерлер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Реакциялардағы энергия өзгерісі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Реакцияның жылдамдығы. Негіздері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Сілтілік металдар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Ақуыздар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Көмірсулар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 негіздері- Маи?лар.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Химия: Тотығу реакциялары.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Тотығу-тотықсыздану реакциялары. Электрондық оқу-әдістемелік кешен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Фракциялық аи?дау үдерісі.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баи?ланыс. Кіріспе. 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оқу-әдістемелік кешен.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www.twig-bilim.kz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Media Group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Жакирова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 ақпараттандыру дың педагогика лық технологиялар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Тарих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Рим.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Ежелгі Грекия (б.д.д. 2000-500 ж.).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ғасырлар тарихы.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дүниенің өнері.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 Электрондық оқулық. 6-сынып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Электрондық оқу құрал. 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А.Азербаева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А.Ешмукамбетов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8-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Г.Қозғамбаева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Мәжитов,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Қозғамбаева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Мәжитов,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Рашева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Азербаева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Әлемдік көркем мәдениет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қауымдық кезеңнің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Мысырдың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Грекияның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Месопотамияның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Үндістанның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Колумбқа дейінгі Американың көркем мәдениеті.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Леонардо да Винчи әлемі.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Өзін-өзі тану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Джубатова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Мультимедиалық электрондық оқулық6-сынып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Әлімбаева,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Жұбатова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 білім беру және сауықтыру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Технология. Сызу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Сызу. Электрондық кестелер мен сызбалар. 9-сынып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Есмұхан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 5- 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Б.Қалназаров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және т.б.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ақпараттандыру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Өмір сүру қауіпсіздігінің негіздері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сүру қауіпсіздігінің негіздері. Жарақат. Алғашқы көмек көрсеті ережелері.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ӨҚН. Судағы қауіпсіздік негіздері.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 сипаттағы төтенше жағдайлар.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көздері. Оттегі. Жанатын заттар. Өртке қарсы қауіпсіздік негіздері. 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Көшедегі күтпеген жағдай.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 түрлі пәндер бойынша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Әдеп. Мәдениетті адам болғысы келетін жасөспірімдерге арналған трактат.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Бірыңғай Тестілеуге дайындық (қаз/рус).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тренинг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5 плюс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дегеніміз не?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бейнефильм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телехабар таратушылар орталығы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477"/>
        <w:gridCol w:w="1929"/>
        <w:gridCol w:w="1591"/>
        <w:gridCol w:w="4209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Автор(ы)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дошкольного воспитания и обучения и начального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правила дорожного движения детьми дошкольного и младшего школьного возраста посредством анимации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Алейников,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Богданова,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Ефремова,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Зиновьев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Formula ТV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Оболонина,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М.Грушина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С.Никитина,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Якунина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Никитина,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Якунина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Литературное чтение.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Саржанова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В.Павленко, Ж.Баянбаева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Павленко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Негманова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Кайырбекова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А.Кайырбекова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сынып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Кайырбекова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К.Бобровская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Поминова,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Поминова,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Нуржанова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Козленко,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Засоба,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Баелова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Т.Оспанов, А.Козленко, Ж.Астамбаева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Дуангалиева,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Сысоева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Дуйсенова,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Жунисбекова,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С.Кабдыкалыкова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Уркимбаева,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С.Кабдыкалыкова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Козленко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Жапанбаева,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Жунусова,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С.Семенихина, Е.Чимирис, Н.Фаненштиль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Семенихина,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Чимирис,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Чимирис,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Сапарбаева,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Кудышева,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Кульманова,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Утемуратова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Левченко,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Писаченко,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Утемуратова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Кульманова,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Писаченко,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Б.Утемуратова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4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Мультимедийное электронное учебное пособие. 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Барановская,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Янкова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С.Ефимик, Т.Левченко и др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Э.Исабаева, Т.Левченко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Левченко и др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Волкова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Волкова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Сабитова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Опорные электронные схемы и таблицы по русскому языку.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5-11- классы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Агентова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Андрианова,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Демегенова, Н.Мусабаева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М.КонстантиноваГ.Демегенова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Н.Самойленко, Г.Кожамкулова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Ф.Брулева, С.Бегалиева, В.Казабеева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Тогайбаева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Момбаева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Алибекова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Самойленко,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Кожамкулова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Брулева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А.Бектаева Т.Артыкова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Бектаева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әдебиеті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(ҚГБ)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(ЖМБ)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 сынып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Тұрсынғалиева,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Сақтаева,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Қасенова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 (қазақ тілді емес)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Жумажанова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 (қазақ тілді емес сыныптарға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5-11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Закарьянова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Математика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Е.Байшоланов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по математике.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Т.Алдамуратова, М.Кольцов, Т.Кольцова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Алгебра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Чакликова,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Казешев,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Соколова,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Берикканова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Геометрия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Геометрия.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Шыныбеков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Информатика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Общий курс. Электронноеучебное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5-11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Абишев,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Кучеренко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Н.Ермеков, Б.Шарипов, Н.Стифутина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Н.Ермеков Б.Шарипов, Н.Стифутина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Л.Пак,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Б.Шарипов, Г.Мадьярова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Шингожина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Мультимедийная обучающая программа.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Шарипов,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Г.Мадьярова,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Л.Пак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Естествознание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Флипчарт.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Жукова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Цифровые образовательные ресурсы. 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Могилюк,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Илюсизова,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Поух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и социальная 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Скибин,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Смаилов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А.Аблеева, О.Мазбаев, Б.Асубаев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Т.Казановская, О.Мазбаев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Б.Асубаев, О.Мазбаев, А.Аблеева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О.Мазбаев, Б.Асубаев, А.Аблеева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Т.Увалиев, А.Аблеева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Биология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Флипчарт. 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Биология. Мультимедийное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Мультимедийное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Соловьева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Зладырева,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Антошина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Эрнест Резерфорд. Мультимедийная повесть по физике (қаз/рус)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ILSedutaiment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Т.Испаев, М.Мухамбетов, А.Есжанов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 М.Мухамбетов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А.Медетбекова, А.Сураншиева,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Отрадных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педагогических технологий информатизации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 и астрономия Виртуальные модельные эксперименты. Электронное учебное пособие. 7-11 классы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Л.Фаизова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Мансуров,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Химия. Электронные таблицы и схемы.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Хомутова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обучающее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Сакарьянова,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Шуленбаева,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Э. Торгаева,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Бакирбаева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Торгаева,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Алимжанова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Джандосова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педагогических технологий и информатизации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История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Казахстана.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средневекового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приложение к поурочным методическим рекомендациям.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Ткаченко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А.Жексембина, Н.Милованова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Электронное учебное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В.Ткаченко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Н.Милованова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 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Турмашева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Мажитов,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Турсунов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Г.Токпакова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информатизаций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Милованова,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Байсакова,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Жексембина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Самопознание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Мультимедийный электронный учебник.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Кажыгалиева,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Мультимедийный 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Калачева,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Джубатова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Технология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учебное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класс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Б.Калназаров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класс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Рамазанова и др.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информатизации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литературы, разрешенной</w:t>
      </w:r>
      <w:r>
        <w:br/>
      </w:r>
      <w:r>
        <w:rPr>
          <w:rFonts w:ascii="Times New Roman"/>
          <w:b/>
          <w:i w:val="false"/>
          <w:color w:val="000000"/>
        </w:rPr>
        <w:t>к использованию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дошкольного воспитания и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359"/>
        <w:gridCol w:w="3863"/>
        <w:gridCol w:w="708"/>
        <w:gridCol w:w="1795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Алғашқықадам” бағдарламасы бойынша бірінші сәбилер тобы (2+)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Үлестірмелі материалдар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ортамен таныстыру. Экология негіздері. Әдiстемелiк құрал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Манкеш,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Қошқарбаева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Белгібаева,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Шамилова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Смаилова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Әлиаскарова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Демонстрациялық материалдар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Әлиасқарова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Ұ.Смаилова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Бектұрова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Савенкова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А.Алибаева,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З.Кенешбаева,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Г.Ташибаева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бірінші кіші тобында оқу-тәрбие үрдісін жүзеге асыру бойынша. Әдістемелік ұсынымдар. 2-3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Мектепке дейінгі ұйымдарда бірінші кіші топтардағы балаларға арналған көркем әдебиет шығармалары.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жас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Балапанның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2-3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Шеңбер, шаршы және үшбұрыш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Қызыл, көк және жасыл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 әлемінде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Екі жастан бастап үш жасқа дейінгі балаларды оқыту бойынша әдістемелік ұсыныстар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 Л.Сараева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2-5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Әлиасқарова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бағдарламасы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сәбилер тобы (3+)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А.Ойшыбаева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Дидактикалық ойындар. 3-6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Үлестірмелі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Кенжембетова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Доскеева,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Жекенова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 Оқу құралы. 2-ші сәбилер тобы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Сейтқожина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 топтамасы 2-ші топ. Лепка. Комплект наглядно-дидактических пособий по программе "Зерек бала" 2-я младшая группа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Бияхметова,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У.Муханова, А.Прмагамбетова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У.Муханова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А.Прмагамбетова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К.Койбагарова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Д.Ильясова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 Ә.Нұралина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С.Шақабаева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(каз.,рус.)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Ә.Мұратханова,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Ә.Нұралина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Дидактикалық материалдар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рус.)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Демонстрациялық материалдар. Электронды нұсқа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Г.Игнатенко,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Д.Ильясова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Аппликация.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Т.Шумаева,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Қ.Еңсебаева.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3-4 жас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 (каз., рус.)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ұғымдарды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 мен ойындар (каз., рус.).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3-10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Дидактикалық-көрнекілік құрал топтамасы. 2-ші сәбилер, ортаңғы топ. Художественная литература. Комплект наглядно-дидактических пособий. По программе "Зерек бала" 2-я младшая группа, средняя группа. 3-5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Ибраев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рекомендации. Учебная программа к учебно-методическому комплексу "Говорим на русском языке" для групп с воспитанием и обучением на казахском языке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Доманова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 "Р". 3-10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Логопедиялық альбом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"Ж, Ч, Ш, Щ".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"З, С, Ц".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Логопедиялық альбом "Л".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3-10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Төлегенова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пiшiндер мен сандар әлемiнде\В мире волшебных фигур и цифр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Сатимбекова,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Райлянова,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математика. Сиқырлы пішіндер мен сандар әлемінде кітабына қосымша дәптер\Волшебная математика.Тетрадь-приложение к книге В мире волшебных фигур и цифр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патшалағы. "Сиқырлы әріптер мен сөздер әлемінде кітабына" қосымша дәптер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 оқу құралы. 2 бөлімді.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Балапанның дәптері: логика және информатика элементтері бар математика. 6-7 жастағы балаларды мектепке дейінгі дайындық бағдарламасы бойынша оқытуға арналған. Сабақ жоспарларының үлгісі енгізілген әдістемелік нұсқаулықтар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/қазақшаға аударған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Омар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“Зерек бала” бағдарламасы бойынша ортаңғы топ (4+)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№ 1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Пузик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Қарапайым математикалық түсініктерді қалыптастыру.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Неверова,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Пузик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№ 1,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Батырбаева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Батырбаева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Шакирова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дамыту.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Г.Ділмағамбетова,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Наурызбаева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Жұмыс дәптері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Аршимбаева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Жекенова,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Тұрғымбаева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әдебиет. Хрестоматия. Ортаңғы топ. Оқу құралы.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Сейтқожина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жастан бастап 5 жасқа дейінгі балаларға арналған дидактикалық материал\Страна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детей от 4 до 5 лет. Дидактический материал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"Зерек бала" бағдарламасы бойынша дидактикалық көрнекі құрал. Ортаңғы топ. Лепка. Комплект наглядно-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дидактических пособий по программе "Зерек бала".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Яковлева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Ф.Омарбекова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Л.Увалиева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Ю.Мороз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Қазыбаева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құрал.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 Әдістемелік құрал.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Саятова,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Бектұрова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Нұралина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 Әдістемелік құрал 4-5жас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 4-5жас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Еңсебаева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Мұратханова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3-4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және кішкентай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 және көп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және сол жақ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Сөздермен өтетін көңілді сабақтар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 бар жерде әңгіме де бар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айналамдағы заттар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және менің отбасым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табиғат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суреттер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 және ата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нүктелер мен таяқшалар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Балапанның дәптері. Үш жастан бастап төрт жасқа дейінгі балаларды оқыту бойынша әдістемелік ұсыныстар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С.Трофимова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Л.Сараева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құрал. 4-5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Өміртаева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Орыс тілі. Ағылшын тілі. Дидактикалық материалдар мен ойындар.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 (каз., рус.)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дамыту. Көркем әдебиет. Дидактикалық материалдар мен ойындар. 4-5 жас(каз.,рус.)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ұғымдарды қалыптастыру. Дидактикалық материалдар мен ойындар. 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Г.Абдрахимова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Рахымбаева,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Мұратханова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Экология негіздері.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Рахымбаева,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Саятова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Жақанова,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Еңсебаева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Шаденова,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Панченко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Ж.Саятов,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А.Қазыбаева,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Ж.Рахымбаева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Е.Өміртаева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“Біз мектепке барамыз”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 бойынша ересектер тобы (5+)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Музыкалық-дидактикалық ойындар. Дидиактикалық материалдар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Гончарова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Әдістемелік құрал 5-6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Ахантаева,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Шаих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Саусақ және тіл жаттығулары.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мектепке барамыз.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Татаурова,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Тирская,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Корчевская,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И.Митрофанова,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Қасқабасова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ашу.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Нұрманова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 альбомы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Жапсыру альбомы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сурет альбомы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Әубәкірова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Абремская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Г.Корчевская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Серуен.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Валеология.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құрал. 5-6 жас.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Шелипова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Жұмыс дәптері. 5-6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Шелипова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Дрыгина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орта.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Тобықбаева,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еңбегi.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 және қол еңбегi.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Сарыбаева.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Демонстрациялық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Қойбағарова,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Жабықбаева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Бүрлібаева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Мүсіндеу.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Таутанова,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Бүрлібаева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Нүсіпәлиева,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Күлпейісова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негіздері.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Байғұлбекова,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Оспанбекова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 Әдiстемелiк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Бәтібаева С.Г.,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 жүру ережесi. Демонстрациялық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Мектепалды даярлық тобына арналған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Шақабаева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1-бөлім: "Геометриялық фигуралар және олардың көлемі\ 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1: Геометрические фигуры и их величина"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Шикула и К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жастан бастап 6 (7) жасқа дейінгі балаларға арналған. 2-бөлім: Сан және санау. Сан және цифр.\Страна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(7). Раздел 2: "Количество и счет. Число и цифры"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математика елі 5 жастан бастап 6 (7) жасқа дейінгі балаларға арналған. 3-бөлім: Кеңістікте және қағаз парағында бағдарлау. Қолдың ұсақ буындарын дамыту. \Страна волшебной математики.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от 5 до 6 (7) лет. Раздел 3: "Ориентирование в пространстве и на листе бумаги", "Развитие мелкой моторики рук"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Мадалиева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салу.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Байгулбекова,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Шакирова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2013г.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Жұмабекова,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Ойшыбаева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2013г.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Билеп үйренейік + СД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Г.Абдрахманова,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Сарыбаева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 Дидактикалық материал. 3-6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А.Таутанова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А.Бурлибаева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 - дәптер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С.Рахимжанова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А.Волкова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Экология негіздері.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С.Сағиева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К.Беркінғалиева,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А.Баймұратова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Байтілеуова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Қарапайым математикалық түсініктерді қалыптастыру.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О.Борисова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Т.Дрыгина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ортамен таныстыру.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С.Макибаева,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Г.Дүмшебаева,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Ж.Құлманбетова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–ПВ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Н.Амирова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К.Анартаева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Көрем әдебиет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Анартаева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Сауат ашу және жазу негіздері.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дамыту.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Тұрсынбаева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Үкібас Қ.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Жұмыс дәптері + CD-диск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Түгелбаева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Демонстрациялық материалдар 5-6 жастағы балаларға арналған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Игілікова,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Омарова,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Түгелбаева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негіздері.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С.Сағиева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"Ақылды әңгімелер"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("5-6 жастағы балаларды адамгершілікке тәрбиелеу бойынша педагогтерге арналған әңгімелер жинағы".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Г.Біртаева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Первая младшая группа по программе “Алғашқы қадам” (2+) 2-3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экология. Основы экологии.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Жумабекова,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Бельгибаева,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Шамилова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Шумаева,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 Омарбекова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Омарбекова,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Ким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Сенсорика.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Савенкова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Ознакомление с окружающим миром, развитие логического мышления 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материал. Развитие речи. 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ручки.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Альбом по лепке и аппликации. 2-3 года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Волшебный конструктор.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сенсорике и конструированию. 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пальчики.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 по рисованию для детей первой младшей группы. 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Методические рекомендации по применению музыкальных произведений в ОУД первой младшей группы.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 произведений художественной литературы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Методические рекомендации по осуществлению учебно-воспитательного процесса в первой младшей группе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Демонстрационный материал по рисованию. 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Учебно-методическое пособие. Развивающий и игровой материал для детей первой младшей группы дошкольной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Вторая младшая группа по программе “Зерек бала” (3+) 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Методическое пособие для младшей группы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Раздаточный материал.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 и основы экологии. Демонстрационный материал (в электронном виде)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Бияхметова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Кенжембетова Б.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Жүргенбаева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Демонстрациялық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Жургенбаева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Жүргенбаева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Қима материалдар мектепке дейінгі жастағы балаларға арналған (3-5 жас)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Жургенбаева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 по программе "Зерек бала". 2 младшая группа. Учебное пособие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Технологические карты для учителей 2 младшей, средней, старшей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учителей дошкольных организаций с казахским языком воспитания и обучения.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II младшей группы с казахским языком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Начинаем говорить.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для детей средней группы с казахским языком воспитания и обучения. Изучаем русский язык.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Садық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по русскому языку для детей старшей группы с казахским языком воспитания и обучения. Говорим на русском языке.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Доманова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Муханова У., Прмагамбетова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Д.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Хрестоматия по программе воспитания и обучения детей младшего дошкольного возраста "Зерек бала"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Дидактический материал к программе "Зерек бала", область Коммуникация, раздел "Развитие речи"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речи.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элементарных математических представлений.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Нуралина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 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Методическое пособие. 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Рисование. Методическое пособие. 3-4 года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группа по программе “Зерек бала” (4+) 3-10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 (карты Проппа). По программе "Зерек Бала". 2-я младшая группа, средняя группа. 3-5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Каирденов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азбуки. Тетрадь-приложение к книге "В мире волшебных букв и слов"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Абаева-Бегалиева,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 для средней группы.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хрестоматия. Часть1, Часть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Златков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Кухаренко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дәптері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Кумарова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Кумарова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 по программе "Зерек бала". Средняя группа Учебное пособие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Омарбекова Ф.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1,№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Пузик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 Методические рекомендации по работе с детьми от 3 до 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Новогренко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 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Дрыгина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Шаризанова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Социум. Методическое пособие.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Нуралина А.,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Играя, познаем русский язык. Рабочая тетрадьдля детей.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лет.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Рабочая тетрадь № 1, №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Перспективное планирование к методическому руководству "Обучаемся, играя" интегрированного курса обучения детей 4-5 лет по программе "Зерек бала"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"Обучаемся, играя" интегрированного курса обучения детей 4-5 лет по программе "Зерек бала"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4-5 лет по программе "Зерек бала"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4-5 лет по программе "Зерек бала"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Веселый колокольчики его друзья.Рабочая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уроки.Рабочая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Увлекательная математика.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Занимательные уроки.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Радзиевская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миром, основы экологии.Дидактические материалы. 4-5 лет(каз,рус)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Абдрахимова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пособие.4-5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Нотная хрестоматия.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Рахымбаева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Муратханова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3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УМК "Маленькие гении". Занимательная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4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экологии.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лет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Казыбаева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материалы(каз,рус).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Саятова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Лепка.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"Біз мектепке барамыз" 5+ 5-6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Музыкально-дидактические игры. Дидактические материалы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Методическое пособие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Рабочая тетрадь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Шелипова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Дидактические материалы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Корчевская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Социум.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алгоритмического мышления детей старшего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Васильева 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Сайтенова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культура. Методическое пособие для старшей группы. 5-6 лет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Валеология. Методическое пособие для старшей группы.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Татаурова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Джолдыбаева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Панченко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Заворина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Зварич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Рабочая тетрадь № 1,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Конструирование. Рабочая тетрадь № 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Ручной труд. Рабочая тетрадь №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 ручной труд.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Ойшыбаева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 Часть 1, Часть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Кулинова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Рабочая тетрадь № 1,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Рисование.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Койбагарова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Аппликация.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Нусипалиева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Кулпеисова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тiлi. Жұмыс дәптері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Байдекенова Р.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Казанцева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 Хрестоматия.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литература.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Азбука-тетрадь.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Терехова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Таутанова А., Бурлибаева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Макей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Ташметова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дорожного движения.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Азбука-тетрадь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Раздаточный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Үлестірмелі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Бейсебекова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Предшкольная подготовка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“Кішкентай Тілмаш” (үштұғырлы тілді дамыту).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Құсмамбетова Б., Жолдыбаева Н., Биртаева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 Түгелбаева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“Біз күлімдеп ән шырқаймыз”. Үш тілдегі әндер жинағының ноталары, CD-диск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Ж., Жолдыбаева Н., Аитова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Биртаева Г., Түгелбаева Г.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Математические прописи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Н.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2 – 3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Круг, квадрат и треугольник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Красный, синий и зелҰный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2-3 года. Методические рекомендации по обучению детей третьего года жизни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Тетрадь цыпленка, 3 – 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и маленький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 много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звуков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уроки со словами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слово, там и рассказ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вокруг меня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и моя семья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Разноцветная природа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Умные картинки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Найди и назови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точки и палочки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цыпленка. 3-4 года. Методические рекомендации по обучению детей четвертого года жизни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Трофимова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Сараева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&amp;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5-6 жас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"Сиқырлы қалам"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 әдістемелік жинақ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Туткышева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"Новые Решения", ЖШС "Білім қоры"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3-4 года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Starter.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4-5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5-7 лет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Ricky The Robot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CD-ROM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N.Simmons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средняя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Starter.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 Classware and Interactive DVD-ROM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 Starter,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 Starter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Lucy Frino,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 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Дошкола, старшая группа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Minds 1. Student’s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Book +CD,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Classware.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CD’s,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Susanna Reed,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Williams, Herbert Puchta,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Gunter Gerngross, 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Puchta, Gunter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Кухтенко Л.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грамоты и письма. Методическое пособие.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Нурманова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Губайдуллина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элементарных математических представлений. Методическое пособие.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Методическое пособие.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Дрыгина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Методическое пособие.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Думшебаева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Кулманбетова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барамыз", раздел Планирование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"Обучаемся, играя" интегрированного курса обучения детей 5-6 лет по программе "Біз мектепке барамыз"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Кухтенко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Аристова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к методическому руководству "Обучаемся, играя" интегрированного курса обучения детей 5-6 лет по программе "Біз мектепке барамыз"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Терехова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Ларюшина Т.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"Играя, учим русский язык" для педагогов по программам воспитания и обучения детей дошкольного возраста "Зерек бала", "Біз мектепке барамыз" и "Программе предшкольной подготовки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 в детском саду"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Жамансарина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Кусмамбетов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Жолдыбаева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Биртаева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 для детей 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Играем и говорим на русском языке. Рабочая тетрадьдля детей6-7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Жанаева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экологии. Рабочая тетрадь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окружающим миром. Основы экологии. Демонстрационный материал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Сагиева С.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әдебиет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әліппем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Қ.Мырза Әли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Қуырмаш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Санап үйренеміз-Учимся считать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Мырза Әли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Балдырғандарға арналған хрестоматия / хрестоматия для детей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Сәрсембаева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мүмкіндіктері шектеулі балаларға арналған балабақшада қазақ тілін оқытып үйрету сабақтарының үлгілері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Құдайберген,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Оралбаева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3 жастағы балаларға арналған жұмыс дәптері. Поиграй. Подумай. Раскрась. Рабочая тетрадь. (рус., каз.)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4 жастағы балаларға арналған жұмыс дәптері. Поиграй. Подумай. Раскрась. Рабочая тетрадь. (рус., каз.)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5 жастағы балаларға арналған жұмыс дәптері. Поиграй. Подумай. Раскрась. Рабочая тетрадь (рус., каз.)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Ойна. Ойлан. Боя. 6 жастағы балаларға арналған жұмыс дәптері. Поиграй. Подумай. Раскрась. Рабочая тетрадь(рус., каз.)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С.Касымова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палитрам. Моя первая палитра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М.Воротникова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2-сәбилер тобы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Ортаңғы тобы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Логопедтің баламен жеке жұмыс дәптері. Ересектер тобы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Қожахметова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жасына дейінгі дене шынықтыру. Оқу құралы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Құланова,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Маршыбаева,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Алимбетова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айтуға үйретудің әдістері мен тәсілдері (жеке даралап оқыту). Әдістемелік құрал.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Аитова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ұйымды басқару жүйесі.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Култаева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іс-әрекетіндегі жоба әдісін қолдану. 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Жанаева,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Жолдыбаева,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Биртаева,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Копанова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 әдістемелік жұмысты ұйымдастыру.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Кененбаева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НұрБолашақ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4-5 жас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Кененбаева,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жас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Кененбаева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Парасат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Музыка+ СД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Дүкенбай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патшалығы. The kinglom of languages. Королевство трех языков. Оқу-әдістемелік кешенге әдістемелік нұсқаулар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Тенебаева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Слепнева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Жабыкбаева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Сатмухамбетова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технологиясы. Текшелер жинағы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 технологиясына әдістемелік нұсқаулық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Байзакова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Оқып үйренеміз. Қазақ, орыс тілінде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қалам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Ноғайбекова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Әуенді кесте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литература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казахский язык. 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Ильяшева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казахский язык. Методическое пособие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Ильяшева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Шалаханова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тілінде сөйлей бастаймыз. Тәрбие мен оқытуы орыс тілінде жүргізілетін екінші кіші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второй младшей группы с русским языком воспитания и обучения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Қазақ тілін үйренеміз. Тәрбие мен оқытуы орыс тілінде жүргізілетін ортаңғы топ балаларына арналған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для детей средней группы с русским языком воспитания и обучения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Қазақ тілінде сөйлейміз. Тәрбие мен оқытуы орыс тілінде жүргізілетін ересектер топ балаларына арналған жұмыс дәптері. Рабочая тетрадь для детей старшей группы с русским языком воспитанияи обучения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 жасына дейінгі балаларды қазақ тілінде оқыту ерекшеліктері. Әдістемелік нұсқаулығы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Мектепке дейінгі мекемелердің тәрбие мен оқытуы орыс тілінде жүргізілетін екінші кіші, ортаңғы және ересектер топтары оқытушыларына арналған ұйымдастырылған оқу іс-әрекетінің технологиялық карталары мен әдістемелік нұсқаулық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Омар,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Садық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Азбука-тетрадь для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Изучаем английский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Шарипбаева М.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Alphabet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Verbs.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Bobrovskaya L.S.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к учебному комплексу "Үш тілдің патшалығы. The kinglom of languages. Королевство трех языков"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уровня компетентностного развития детей дошкольного возраста с помощью системы индикаторов. 2-3, 3-4, 4-5, 5-6 года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Слепнева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Жабыкбаева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Сатмухамбетова К.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Художественная литература. Хрестоматия. Старшая группа (5-6 лет)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Филиппова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Тюшина Г.Р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сценариев спортивных праздников. 4-5 лет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Лескевич И.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Уточки и курочки. Үйректер мен тауықтар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Филиппова Р.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Риал-гольф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тілдің патшалығы" кітап 1,2,3,4,5 Королевство трех яз. Книга 1,2,3,4,5 +приложения и плакаты) (Каз/Англ/Рус.яз)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А.,Абаева-Бегалиева М., Казакова З., Гумирова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"Королевство 3-х языков" Рабочая тетрадь – приложение №1,№2,№3,№4,№5 (Каз/Англ/Рус.яз);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 Саулебаева А.,Абаева-Бегалиева М., Казакова З., Гумирова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Книжки- малышки: Мамандық. Профессия. Отбасы. Семья. Түс. Цвет. Денсаулық. Здоровье. Мінез. Характер. Мектеп. Школа. Үй. Дом. Апта. Неделя. Айлар. Месяцы. Уақыт. Время. Ауа райы. Погода. Жиһаз. Мебель. Ыдыс-аяқ. Посуда. Тамақ. Еда. Бақша. Огород. Жабайы аң-құстар. Дикие животные. Жабайы құстар. Дикие птицы. Су қоймалары. Водоемы. Үй жануарлары. Домашние животные. Табиғат. Природа. Балық. Рыбы. Ағаш. Дерево. Дән. Зерно. Қыздар-гүлдер. Девочки-цветы. Әшекей. Украшения. Гүлдер. Цветы.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Иргекулова О.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Мультипликационный фильм по изучению Казахского алфавита "Әліпби";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Сәтімбекова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Саулебаева., М.Абаева-Бегалиева,Э. Кадырова., Л. Кирилинская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мире волшебных букв и слов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Саулебаева., М.Абаева-Бегалиева,Э. Кадырова., Л. Кирилинская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спасение ледяного мира Арманитов. (каз/рус.яз)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А.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Бұлт сырты әлеміндегі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бастан кешулер "Волшебное путешествие в заоблачный мир" для детей разных возрастов. (каз/рус.яз)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Т.Аладьина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Дайындауыш немесе қазақ тілінен 55 сабақ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(каз/рус)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Саймасаева г., Нурмухаметова Ж.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"Я познаю мир"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пішіні. Форма предметов. The shape of things. Дидактикалық карточкалар /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Г.Мурзагалиева / 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Заттардың пішіні. Форма предметов. The shape of things. Тілетін дидактикалық карточкалар / Разрезные дидактические карточки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Тілетін дидактикалық карточкалар / Разрезные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Түс. Цвет. Colour. Дидактикалық карточкалар /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неден жасалған? Что из чего сделано? Whatismadefrom? Тілетін дидактикалық карточкалар / Разрезные дидактические карточки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неден жасалған? Что из чего сделано? What is made from?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Кеңістікке бағдарлай білу. Ориентирование в пространстве. Spaceorientation. Тілетін дидактикалық карточкалар / Разрезные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Г.,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Кеңістікке бағдарлай білу. Ориентирование в пространстве. Spaceorientation.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Г.,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Уақытты бағдарлай білу. Ориентирование во времени.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 orientation.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карточкалар /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Г.,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Уақытты бағдарлай білу. Ориентирование во времени. Time orientation. Тілетін дидактикалық карточкалар / Разрезные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Г., / английский язык Жакиянова М.)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 Oppositions. Дидактикалық карточкалар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дидактические карточки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(каз., рус., англ.)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(қазақ тіліне аударған Мурзагалиева Г., / английский язык 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Қарама-қайшылық. Противоположности. Oppositions. Тілетін дидактикалық карточкалар / Разрезные дидактические карточки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Трофимова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(қазақ тіліне аударған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Мурзагалиева, / английский язык М. Жакиянова)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8&amp;8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Логиканы дамытамыз (3-5 жасқа дейінгі балаларға арналған)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"Боямақ" 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+DVD дискісі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Дидактикалық материалдар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Болманов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Айсұлтан trade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4448"/>
        <w:gridCol w:w="2562"/>
        <w:gridCol w:w="2852"/>
        <w:gridCol w:w="477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издания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обучение и воспитание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язык обучения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Демонстрациялик-таркитиш материаллири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Математикилик йезиклар "Бармаклиримизни рәкәм йезишқа тәйярлаймиз"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Аддий математикилик чүшәнчиләрни келиплаштуруш.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Аддий математикилик чүшәнчиләрни келиплаштуруш.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 Лебедева Л.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1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№ 2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Сават ечиш вә йезиш.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Анартаева К.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Нутук өстүрүш.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Анартаева К.,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А.С.,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Балилар бәдиий әдәбияти билән тонуштуруш.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Амирова А., Байтулеева Н.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1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№ 2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Дидактикилик материаллар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Қоршиған дуния билән тонуштуруш. Экология асаслири.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Манкеш А., Киялбекова Г.,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 асаслири.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Нусупбекова М., Сейлгазинова С.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Толендиева Р.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Музыка.Нота хрестоматияси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Қураштурғучи, Батибаева С.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С., Қоңыратбай Ф.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әмгиги.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Қураштуруш. Елипбә-дәптәр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 қол әмгиги. Дидактикилик материаллар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Қураштуруш вә қол әмгиги. Методикилик 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Жумабекова Ф., Ойшыбаева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Һәйкәлтараш. Елипбә-альбом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Аппликация. Елипбә-альбом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1 елипбә-альбом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Сүрәт селиш № 2 елипбә-альбом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Шапкина С., Королькова Н.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Тәсвирий сәнъәт. Методикилиқ 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Королькова Н., Оналбаева А.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Тәнтәрбийә. Методикилиқ қолланма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Батибаева С.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учебной литературы, разрешенной</w:t>
      </w:r>
      <w:r>
        <w:br/>
      </w:r>
      <w:r>
        <w:rPr>
          <w:rFonts w:ascii="Times New Roman"/>
          <w:b/>
          <w:i w:val="false"/>
          <w:color w:val="000000"/>
        </w:rPr>
        <w:t>к использованию в специальных</w:t>
      </w:r>
      <w:r>
        <w:br/>
      </w:r>
      <w:r>
        <w:rPr>
          <w:rFonts w:ascii="Times New Roman"/>
          <w:b/>
          <w:i w:val="false"/>
          <w:color w:val="000000"/>
        </w:rPr>
        <w:t>(коррекционных) школах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8176"/>
        <w:gridCol w:w="989"/>
        <w:gridCol w:w="1690"/>
        <w:gridCol w:w="283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Дауыссыз К, Х, дыбыстарын дұрыс айтуға үйрету. Оқу-әдістемелік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сөйлеп үйренеміз. Есту қабілетінде бұзылыстары бар мектеп жасына дейінгі балалар мен төменгі сынып оқушыларына арналған оқу құралы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К.Ибрагимова,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Г.Өміржанова,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А.Ибраимова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жастағы балалардың даму ерекшеліктері. Мұғалімдерге, тәрбиешілерге, психологтарға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оқу-әдістемелік кешен. Оқулық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Өмірбекова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 бұзылыстары бар балаларға арналған арнайы мектептің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2-сыныбына арналған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әдебиеті.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Арнайы білім беру ұйымдарына арналған оқу құралы.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"Әдебиет"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мекемелеріне арналған хрестоматия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Зерде даму бұзылыстары бар балаларға 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9-сыныбына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 кезең) арналған оқулық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 А. 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әдебиеті" арнайы білім беру мекемелеріне арналғанхрестоматия.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Бекмұхамбетова,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Мельникова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"Диалогтық сөйлеу тілін дамыту" логопедтнр мен тәрбиешілерге арналған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Г.Есенжолова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 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мектепке арналған. Мұғалімге арналған 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Көмекші мектепке арналған.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А.Биисова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10-сынып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оқу-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кешен. Оқулық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Әдістемелік құрал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Зерде даму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бұзылыстары бар 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мектептің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10-сыныбына арналған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Бекмухамбетова,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Биисова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Оқулық. Зерде даму бұзылыстары бар балаларға арналған арнайы мектептің дайындық кезеңіне арналған оқу-әдістемелік кешен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Білім берудің бірінші кезеңі (дайындық кезеңі).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Елисеева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Математика. Әдістемелік құрал. Білім берудің бірінші кезеңі (дайындық кезеңі)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Елисеева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"Қағазбен және қатырма қағазбен жұмыс": Мұғалімге арналған бағдарламалық-әдістемелік кұрал. 2-бөлім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2-бөлім. "Моншақпен және шытыра моншақпен жұмыс": Оқу-әдістемелік кешен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Жагипарова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"Моншақпен және шытыра моншақпен жұмыс":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Қойшибаева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"Қалдық материалдармен жұмыс": Мұғалімге арналған бағдарламалық-әдістемелік кұрал. 2-бөлім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Қалдық материалдармен жұмыс. Бұйымдарды жасаудың технологиялық картасы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Қалдық материалдармен жұмыс.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Сазбен және тұзды қамырмен жұмыс. Мұғалімге арналған бағдарламалық-әдістемелік кұрал. 2-бөлім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 №1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жұмыс. Жұмыс дәптері№2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Сазбен және тұзды қамырмен жұмыс.Бұйымдарды жасаудың технологиялық картасы.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Сазбен жұмыс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Петрова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Сазбен және тұзды қамырмен жұмыс. Бұйымдардың технологиялық картасы.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қамырмен жұмыс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Ахметзянова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Тұзды қамырмен жұмыс. Жұмыс дәптер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Қолөнер кәсібі. Зерде даму бұзылыстары бар балаларға арналған арнайы мектеп. 2- бөлім. Оқу-әдістемелік кешен. Ағашпен жұмыс. Мұғалімге арналған бағдарламалық-әдістемелік кұрал. 2-бөлім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Гелеверя,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Жагипарова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 жасаудың технологиялық картасы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К.Гелеверя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Ағашпен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Гелеверя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 материалдармен жұмыс.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Бұйымдардың технологиялық картасы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Табиғи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материалдармен жұмыс.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Самратова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мектеп. 2- бөлім. Оқу-әдістемелік кешен. Тоқыма материалдармен жұмыс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Жағипарова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Изонить бөлімі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Құрақ құрау бөлімі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Матадан жасалатын Жапсырмақұрақ бөлімі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Тоқыма материалдармен жұмыс. Бұйымдарды жасаудың технологиялық картасы Жұмсақ ойыншық бөлімі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Петрова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кәсібі. Зерде даму бұзылыстары бар балаларға арналған арнайы мектеп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(2- бөлім). Әдістемелік кұрал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Бұйымдардың технологиялық картасы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Юдина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Қолөнер кәcібі. Қағазбен және қатырма қағазбен жұмыс. Жұмыс дәптері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Юдина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Русский язык обучения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 Учебное пособие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пособие для педагога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Бурляева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Микрюкова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Невольникова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Свирида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5 класса специальных (коррекционных) школ и классов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для специальных школ для детей с нарушениями интеллекта с русским языком обучения. Методическое указания для учителя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Методическое пособие по предмету "Ремесло" в специальной школе для детей с нарушением интеллекта (2 отделение)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Ремесло.Учебно-методический комплекс: Для учителя трудового обучения специальной школы для детей с нарушениями интеллекта.2 отделение. Работа с бумагой и картоном. Программно-методическоепособие. 2 отделение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 Технологические карты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бумагой и картоном. 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бусами и бисером.Рабочая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 Работа с бросовым материалом. Программно -методическое пособие.Для учителя трудового обучения специальной школы для детей с нарушениями интеллекта. 2 отделение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бросовым материалом. Технологические карты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Ремесло.Работа с бросовым материалом. 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Учебно-методический комплекс. Для учителя трудового обучения специальной школы для детей с нарушениями интеллекта. 2 отделение. Работа с древесиной. Программно- методическое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отделение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Гелеверя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древесиной.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Гелеверя К.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текстильным материалом. Программно-методическое пособие. 2 отделение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Ремесло.Работа с текстильным материалом. Лоскутное шитье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Раздел Изонить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Петрова Т.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стекстильным материалом. Технологические карты изделий.Мягкая игрушка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Ремесло. Работа с текстильным материалом. Технологические карты изделий. Глава Текстильная Аппликация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Ремесло.Учебно-методический комплекс. Для учителя трудового обучения специальной школы для детей с нарушениями интеллекта. 2 отделение. Работа с глиной, соленым тестом. Программно- методическое пособие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Ахметзянова А.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Комплекс. Математика для специальных школ для детей с нарушениями интеллекта с русским языком обучения. Подготовительный этап. Учебник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Елисеева И.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природными материалами. Рабочая тетрадь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Самратова З.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изделий к разделу "Работа с Глиной"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глиной.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соленым тестом. Технологические карты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Юдина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Ахметзянова А.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Работа с соленым тестом.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Юдина В.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литература. Хрестоматия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литература. Хрестоматия для всех типов специальных (коррекционных) школ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Т.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Қосымша әдебиеттер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9"/>
        <w:gridCol w:w="5308"/>
        <w:gridCol w:w="1748"/>
        <w:gridCol w:w="3183"/>
        <w:gridCol w:w="532"/>
      </w:tblGrid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(ы)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С, Ш дыбыстарын дұрыс айтуға үйрету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Өмірбекова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Өмірбекова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"Сөйлеу тілін қалыптастыруға дайындық" кешені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Көрнекі - дидактикалық материал.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Үлестірмелі материалдар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Есенжолова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 и обучение грамоте детей с умеренной и тяжелой умственной отсталостью.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Учебное пособие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Баряева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Мовкебаева З.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"Арнайы білім беру (түзету) мектептерінде тәрбие жұмысын ұйымдастыру" кешені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Тәрбиешіге арналған журнал.Тәрбие жұмысын ұйымдастыруға арналған әдістемелік құрал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Журналға арналған әдістемелік нұсқау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Айдарбекова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  <w:tr>
        <w:trPr>
          <w:trHeight w:val="30" w:hRule="atLeast"/>
        </w:trPr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Комплекс: "Организация воспитательного процесса в специальной(коррекционной) школе-интернате"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воспитателя.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воспитательной работе.Методические указания к ведению рабочей тетради воспитателя специальной коррекционной организации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Айдарбекова А.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1868"/>
        <w:gridCol w:w="1868"/>
        <w:gridCol w:w="3888"/>
        <w:gridCol w:w="2002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Уайсова,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Т.Әбдікәрім,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Р.Базарбекова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Жаманқұлова,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Ш.Таубаева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Кабдолова К.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Т.Оспанов,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Ш.Құрманалина,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Б.Қосанов,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Ж.Қайынбаев,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К.Ерешева,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Маркина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Жүнісқызы,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Жапанбаева,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Нұғыманов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Әбдігапбарова,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Райымбергенов,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Раупова,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Төлебиев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Қалназаров,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Сманова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1868"/>
        <w:gridCol w:w="1868"/>
        <w:gridCol w:w="3888"/>
        <w:gridCol w:w="2002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Якунина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Кульгельдинова Т.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Фрумкина Г.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Хрестоматия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Косанов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Курманалина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Маркина М.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Ледовских Е.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Кудышева Б.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Калназаров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Сманова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 Н.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1789"/>
        <w:gridCol w:w="1789"/>
        <w:gridCol w:w="3725"/>
        <w:gridCol w:w="2435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Дайыр,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Айтқалиев,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Беркімбаева,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Құрманбай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Д.Ұқбаев,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Алдамұратова,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Параскун,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Әбдіманапов,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Прищепина,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Фокина,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Әбілгазиев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тарихынан әңгімелер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Артықбаев,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Сейтақов,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Қажығалиева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Байбусынова,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Байбек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Ақбердиева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қыз балалар үшін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Якупова,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Калашникова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ұл балалар үшін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1789"/>
        <w:gridCol w:w="1789"/>
        <w:gridCol w:w="3725"/>
        <w:gridCol w:w="2435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Ерназарова,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Досмамбетова,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Смагулова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Ә.Берекенова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Ходова С.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Укбаев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Алдамуратова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АбдиманаповБ.,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Прищепина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Фокина Л.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по истории Казахстана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Сабданбекова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 Е.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Кажыгалиева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Кишкентаева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Байжасарова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Акбердиева Р.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девочек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Якупова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А.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для мальчиков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4084"/>
        <w:gridCol w:w="1080"/>
        <w:gridCol w:w="2247"/>
        <w:gridCol w:w="3343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С.Исаев,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Ж.Дәулетбекова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Әрінова,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Ісләмжанұлы,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Баттал,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Арын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Жанпейс У.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Әбілдаева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Байшоланов,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Байшоланов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Вьюшкова,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Әбенов 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география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Бірмағамбетов,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Мамырова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Әлімқұлова,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Әметов,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Қожантаева,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Жұмағұлова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Қазақстан тарихы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Төлеубаев,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Сәрсекеев,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Іргебаев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Ежелгі дуние тарихы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Төлебаев,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Құсайынова,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Дәкенов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Әрінова,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Әкімбаева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Айдарова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А.Райымбергенов,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С.Райымбергенова,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У.Байбусынова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(қыз балаларға арналған нұсқа)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Оралбекова,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Тастанбек,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Тойлыбаева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Оқулық + СD (ұл балаларға арналған нұсқа)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В.Чукалин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3868"/>
        <w:gridCol w:w="1108"/>
        <w:gridCol w:w="2307"/>
        <w:gridCol w:w="3431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Боранбай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С.Тұрсынғалиева,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Берекенова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словесность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Рыгалова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Туниянц Л.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Английский язык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Аяпова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Алдамуратова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Байшоланов Е.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Параскун Н.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география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Бирмагамбетов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Мамырова К.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Алимкулова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Кожантаева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Аметов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Қайым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К.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древнего мира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Тулебаев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Кусаинова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Дакенов М.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древнего Казахстана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Толеубаев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Сарсекеев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Иргебаев Г.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Калачева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Джадрина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Кишкентаева Ж.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Райымбергенова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Байбусынова У.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Айдарова З.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Технология. Учебник (вариант для девочек)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Тойлыбаева А.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Технология. Учебник+CD(вариант для мальчиков)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Чукалин В.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  <w:r>
        <w:br/>
      </w:r>
      <w:r>
        <w:rPr>
          <w:rFonts w:ascii="Times New Roman"/>
          <w:b/>
          <w:i w:val="false"/>
          <w:color w:val="000000"/>
        </w:rPr>
        <w:t>(қоғамдық-гуманитарлық бағыт)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2"/>
        <w:gridCol w:w="1789"/>
        <w:gridCol w:w="1789"/>
        <w:gridCol w:w="3725"/>
        <w:gridCol w:w="2435"/>
      </w:tblGrid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Дәулетбекова,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Рай,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Есмағанбетова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Қабдолов,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Қирабаев,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Х. Әдібаев,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Исмагулова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 ХХ века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Алгебра және анализ бастамалары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Әбілқасымова,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Шойынбеков,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Н.Параскун,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Б.Бекетауов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Қазіргі дүние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Увалиев,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Ахметов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Соловьева,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Қайым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Башарұлы,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Байжасарова,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Тоқбергенова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Әлімжанова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Қойгелдиев,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Қасымбаев,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Далаева,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Қалиева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Садықов,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Қайырбекова,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Тимченко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Қажығалиева,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Ізғұттынова,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Сағымбаев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 класс</w:t>
      </w:r>
      <w:r>
        <w:br/>
      </w:r>
      <w:r>
        <w:rPr>
          <w:rFonts w:ascii="Times New Roman"/>
          <w:b/>
          <w:i w:val="false"/>
          <w:color w:val="000000"/>
        </w:rPr>
        <w:t>с казахским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  <w:r>
        <w:br/>
      </w:r>
      <w:r>
        <w:rPr>
          <w:rFonts w:ascii="Times New Roman"/>
          <w:b/>
          <w:i w:val="false"/>
          <w:color w:val="000000"/>
        </w:rPr>
        <w:t>(жаратылыстану-математикалық бағыт)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2415"/>
        <w:gridCol w:w="1683"/>
        <w:gridCol w:w="3503"/>
        <w:gridCol w:w="2290"/>
      </w:tblGrid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Бердібай,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Нұрғали,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Ыбырайым,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Дәдебаев,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Мәдібай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Куздибаева А.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Аяпова,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Әбілдаева,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Тұтбаева,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Сәдуақасова,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Құрмамбаева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Әбілқасымова,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Корчевский,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Абдиев,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Жұмағұлова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Гусев,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Қайдасов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Қағазбаева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Е.Вьюшкова,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Н.Параскун,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Б.Әбенов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Дүние жүзіне аймақтық шолу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Бейсенова,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Әбілмәжінова,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Достай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А.Ковшарь,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А.Соловьева,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Қ.Қайым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Насохова,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Кронгарт,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Кем,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Загайнова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Темірболатова,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Нұрахметов,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Жұмаділова,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Әлімжанова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Тұрлыгұл,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Жолдасбаев,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Кожакеева,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Жусанбаева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Чүпеков,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Қожахметұлы,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Губайдуллина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Садирбеков 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  <w:r>
        <w:br/>
      </w:r>
      <w:r>
        <w:rPr>
          <w:rFonts w:ascii="Times New Roman"/>
          <w:b/>
          <w:i w:val="false"/>
          <w:color w:val="000000"/>
        </w:rPr>
        <w:t>(общественно-гуманитарное направление)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2112"/>
        <w:gridCol w:w="1734"/>
        <w:gridCol w:w="3610"/>
        <w:gridCol w:w="2361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Т.Артыкова,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Г.Ермекбаева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Абишева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Чаплышкина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Шойынбеков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Вьюшкова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современного мира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Увалиев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Башарулы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Байжасарова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Токбергенова У.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Койгелдиев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Толеубаев Ә.,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ДалаеваТ.,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Е.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Дуланбаева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 класс</w:t>
      </w:r>
      <w:r>
        <w:br/>
      </w:r>
      <w:r>
        <w:rPr>
          <w:rFonts w:ascii="Times New Roman"/>
          <w:b/>
          <w:i w:val="false"/>
          <w:color w:val="000000"/>
        </w:rPr>
        <w:t>с русским языком обучения</w:t>
      </w:r>
      <w:r>
        <w:br/>
      </w:r>
      <w:r>
        <w:rPr>
          <w:rFonts w:ascii="Times New Roman"/>
          <w:b/>
          <w:i w:val="false"/>
          <w:color w:val="000000"/>
        </w:rPr>
        <w:t>учебники по системе Брайля и</w:t>
      </w:r>
      <w:r>
        <w:br/>
      </w:r>
      <w:r>
        <w:rPr>
          <w:rFonts w:ascii="Times New Roman"/>
          <w:b/>
          <w:i w:val="false"/>
          <w:color w:val="000000"/>
        </w:rPr>
        <w:t>с укрупненным шрифтом</w:t>
      </w:r>
      <w:r>
        <w:br/>
      </w:r>
      <w:r>
        <w:rPr>
          <w:rFonts w:ascii="Times New Roman"/>
          <w:b/>
          <w:i w:val="false"/>
          <w:color w:val="000000"/>
        </w:rPr>
        <w:t>(естественно-математическое направление)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2112"/>
        <w:gridCol w:w="1734"/>
        <w:gridCol w:w="3610"/>
        <w:gridCol w:w="2361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Авторы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Артыкова,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Ермекбаева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Капасова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Брулева Ф.,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Токтарова Т.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Русская литература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Бадиков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Сафронова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Айманова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Уюкбаева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Имангожина О.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Абильдаева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Курмамбаева Ж.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Абылкасымова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Корчевский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З.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Кайдасов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Кагазбаева А.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Вьюшкова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Параскун Н.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Региональный обзор мира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Абилмажинова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Достай Ж.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Ковшарь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Кайым К.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Туякбаев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Насохова Ш.,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Кронгарт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 В.,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Загайнова В.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Б.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Турлыгул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Кожакеева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Жусанбаева Г.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Тимченко С.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Человек. Общество. Право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Изотов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Дуланбаева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Есетова С.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- САТР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Садирбеков Т.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 - САТР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учебных изданий для изучения</w:t>
      </w:r>
      <w:r>
        <w:br/>
      </w:r>
      <w:r>
        <w:rPr>
          <w:rFonts w:ascii="Times New Roman"/>
          <w:b/>
          <w:i w:val="false"/>
          <w:color w:val="000000"/>
        </w:rPr>
        <w:t>иностранных языков, разрешенных</w:t>
      </w:r>
      <w:r>
        <w:br/>
      </w:r>
      <w:r>
        <w:rPr>
          <w:rFonts w:ascii="Times New Roman"/>
          <w:b/>
          <w:i w:val="false"/>
          <w:color w:val="000000"/>
        </w:rPr>
        <w:t>к использованию 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Английский язык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082"/>
        <w:gridCol w:w="4530"/>
        <w:gridCol w:w="641"/>
        <w:gridCol w:w="1472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(-ры)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образование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Starter Pupils Book, Class audio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1 Pupils Book, Activity Book, Teacher’s Book, Class audio CD, Songs CD, DVD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First English Adventure 2 Pupils Book, Activity Book, Teacher’s Book, Songs CD, DVD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MadyMusiol,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MagalyVillarroel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 little Island 1 Activity Book+CD, Teacher’s Book, Class audio CD, Flashcards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2 Students Book, Activity Book+ CD, Teacher’s Book, Class audio CD, Flashcards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little Island 3 Students Book, Activity Book+ CD, Teacher’s Book,Class audio CD, Flashcards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LeoneDyson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Starter Pupil`s Book, Work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 and Friends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Pupils book, Teacher’s book, Class AudioCD, Flashcards, Story Posters, Photocopiable Extras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Selby and Lesley McKnight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Starter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Учебник+ CD. Рабочая тетрадь+ CD. Методическое пособие для учителя.ClassCD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Danae Kozanoglou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Young Children’s Picture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Children’s Picture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Graham, Karen Jamieson,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Aleda Krause,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Keiko Abe-Ford,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Cossu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1. –Primary school pack for Kazakhstan.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RideHigh 1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класс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2. –Primary school pack for Kazakhstan.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Brilliant 2 forKZ. Учебник, адаптированная версия. Рабочая тетрадь, адаптированная версия. Книга для учителя. адаптированная версия. Аудиодиск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Perret, Ch.Covill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Colours 2 for KZ. Учебник, адаптированная версия. Рабочая тетрадь. Аудиодиск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Hicks,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Littlejohn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 for Starters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Anne Robinson, 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Storyfun for Starters Student’s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book+CD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Saxby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RideHigh 2 Учебник,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Кадырханова Г., Шокобаева Н.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Book Publisher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1-4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Young Learners To Think ELT-Activities for young learners aged 6-12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Herbert Puchta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Marion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Grammar Time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S.Jervis,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Young Learners Practice Tests Starters Student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Movers Student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Sandra Fox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Young Learners Practice Tests Flyers Student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Bryan Stephens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Learning Stars Level 2 Pupil`s Book, Activity Book, Teacher`s Book, Maths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Culture View Level 1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Jeanne Perrett,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Jill Leighton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Grammar Goals Level 1 Pupil`s Book,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2 Pupil`s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Nicole Taylor,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Watts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Goals Level 3 Pupil`s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Judie Tice,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Dave Tucker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4 Class book+CD, Work book with online practice, Class Audio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 Simmons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Next move 1 Pupil`s Book, Work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A.Cant,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Charrington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CD, Рабочая тетрадь + CD, Методическое пособие для учителя, ClassCD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 with Tessa Lochowski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Yazoo Level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 CD. Рабочая тетрадь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учителя. Class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Covill,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Primary School 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Fly High 4 Primary School pack for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Student’s Book plus pin code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Perrett, translation by Mariya Batyrbekova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Activity Book and CD ROM (Pupil)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Teacher`s book plus pin code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DVD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Our Discovery Island 3 Flashcards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Discovery Island 3 Storycards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Lochowski, Jeanne Perrett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5-9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NewInspiration 3 Учебник. Рабочая тетрадь. Книга для учителя.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Garton-Sprenger,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Ph. Prowse,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Bailey,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Bowen,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McKee,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Gomm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in Mind 2 for Kazakhstan. Адаптированная версия книга для ученика. Рабочая тетрадь. Книга для учителя. Дидактический материал для учителя. Аудио CD. DVD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Puchta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Stranks,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Gerngross,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Lewis-Jones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5 Учебник. Рабочая тетрадь. Книга для учителя. Аудиодиск. DVD-ROM. CD-ROM.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 Hutchinson,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Edwards,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J.Gault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Grammar. Graded Practice.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Barraclough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Choices Intermediate. Учебник (в комплекте с книгой Language Choice). Рабочая тетрадь с аудио CD. Книга для учителя с мульти- ROMDVD. Аудиодиск для работы в классе.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Harris,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Pre-Intermediate Учебник с рабочей тетрадью в формате мульти- ROM. Рабочая тетрадь с аудио CD. Книга для учителя с DVD-ROM. Аудио CD для работы в классе.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B.Hastings,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St.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Moran,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Foody,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1 Student`s book, Work book+CD, Teacher`s book+Multi Rom Resources, DVD, Class CDs, Interactive Whiteboard Resources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Project 2 Student`s book, Work book+CD, Teacher`s book+Multi Rom Resources, DVD, Class CDs, Interactive Whiteboard Resources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T.Hutchinson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Hot Spot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Book, Activity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Colin Granger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World 6 Pupil`s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Bowen,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Hocking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2 Student`s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E.Heyderman, F.Mauchline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Motivate! Level 4 Student`s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P.Howarth,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P.Reilly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Laser A1+ Student`s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Salem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Канапина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Кондыбаева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Анашева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Борамбаева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Базылжанова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Beyond Level A2+ Student`s Book, Work Book,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Beyond Level B1 Student`s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R.Campbell, R.Metcalf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for Kazakhstan Student’s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Active Teach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1 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Student’s Book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Language Builder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Starter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Test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Starter Motivator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for Kazakhstan Student’s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Work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Active Teach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2 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Student’s Book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Kilbey, Translation by Mariya Batyrbekova Mulrooney, Symbat Berikova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Language Builder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Elementary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Test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Elementary Motivator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for Kazakhstan Student’s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Work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Active Teach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3 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Student’s Book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Language BuilderKazakhstan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Ingrid Freebairn, Jonatan Bygrave, Judy Copage, Liz Kilbey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Pre-Intermediate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Test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Pre-Intermediate Motivator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for Kazakhstan Student’s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Wilman, translation by AsselAkisheva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Activity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Discover English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CDs 1-2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Discover English 4 Teacher’s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Izabella Hearn, Jayne Wilman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Student’s Book Kazakhstan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Language Builder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Teacher`s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Upbeat Intermediate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Test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Upbeat Intermediate Motivator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Ingrid Freebairn, Jonatan Bygrave, Judy Copage, Liz Kilbey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for Kazakhstan Students’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Workbook &amp; Audio CD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Pre-Intermediate Teacher’s Book &amp; Multi-ROM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Pre-Intermediat Class CDs 1-6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for Kazakhstan Students’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Translations by Mariya Batyrbekova Mulrooney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Choices Upper-Intermediate Workbook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or Kazakhstan Teacher’s Book &amp; Multi-ROM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Upper-Intermediate Class CDs 1-6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Upper-IntermediatActive Teach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for Kazakhstan Students book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White, translation by Assel Akisheva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Upper Intermediate Workbook and CD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Teachers 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Pack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Class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New Success Upper Intermediate Active Teach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Hastings, Stuart McKinlay, Peter Moran, Liz Foody,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Listening &amp; Speaking. 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Book, CD-ROM (2)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L.Baker &amp; St. Gershon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P.Sharma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Skillfull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&amp; Writing.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D.Bohlke,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H. Hughes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Hot Spot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C.Granger,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K.Stannett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Straightforward Elementary.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L.Clandfield,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J.Scrivener,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M.Sayer,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A.Tennant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The USA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C.Degnan-Veness, Ch.Veness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Reader: England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Introduction.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L.Hunt,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Get Ready for InternationalBusiness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A.Vaughan,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D.Zemach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AchiveLevel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Учебник, Multi-ROM Рабочая тетрадь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для учителя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Аудиодиск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S.Wheeldon,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C.Campbell,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A.P.De Mattos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J.Styring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Essential Dictionary, CD-ROM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E. Idioms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Collocations Dictionary, CD-ROM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Dictionary of PhrasalVerbs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Student`s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Wordpower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Basic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Practice Grammar Advanced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Elementary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Pre-Intermediate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Living Grammar Upper-Intermediate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Basic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Word Skills Advanced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Contemporary TopicsIntroduction: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(High Beginner), Audio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J.Clement,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C.Lennox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1. Academic Listening &amp;Note-Talking Skills (Intermediate),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H.Solorzano,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L.Frazier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2. Academic Listening &amp; Note-Talking Skills (High Intermediate),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E.Kisslinger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Contemporary Topics 3. Academic Listening &amp; Note-Talking Skills (Advanced), Audio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D.Beglar,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N.Murray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 1 for KZ Grade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CD/CD-ROM, DVD and Student's Portfolio Builder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Audio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Teacher's Resource Pack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Diana Goodey, Noel Goodey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Practice book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Checkpoint Mathematics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Coursebook, Practice book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Greg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Choices for 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 Intermediate Grade9Student's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Workbook with Audio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Students’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MyEnglishLab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Teacherөs Book with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Resources DVD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Multi-Rom Class CDs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Teach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Harris, Anna Sikorzynska, Amanda Harris,David Mower, Lindsay White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Pre Intermediate Grade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New Success for KZ Intermediate Grade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Student`s book Work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Teacher`s Support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Class CD 1, 2, 3 and 4.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Stuart McKinlay,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Bob Hastings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Lindsay White,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Rod Fricker,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Moran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Grant Kempton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B1-B2 LEVEL 2 +CD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Fiona Davis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Wayne Rimmer, 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Physics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B.Milner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Chemistry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Jh.Mills, P.Evans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Core Biology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J.Martin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in Practice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Upper-intermediate (10 класс)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 (10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класс)Upper-intermediate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Lab. Advanced C1/C2 Student`s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M.Foley,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D.Hall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 GRAMMAR with answers C1-C2 LEVEL 3 +CD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Lloyd,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Day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 editor: Penny Ur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Achieve 1 Student Book, Work Book, Skills Book, Teacher`s book, Class CDs, Interactive Whiteboard Resources, Teacher`s Resource Center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S.Wheeldon,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C.Campbell,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C.Thacker,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A.Pozo de Mattos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Business 2.0 Intermediate Student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John Allison with Paul Emmerson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Open Mind Elementary Student`s Book, Work Book,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M.Rogers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Communicate 1 B1 Student`s Book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Communicate 2 B1 Student`s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Kate Pickering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Дополнительная литература для внеклассного чтения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for Sale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Collins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Crown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M.R.James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 of the Wild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London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Kazakh Folk Tales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Bondareva A.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Scarlet Pimpernel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B.E. Orszy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Then There Was Non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Carmila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Sheridan Le Fanu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Japanese Ghost Stories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 Hearn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Romans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Maule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ABC Murders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Evel under the Sun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Three Great Plays of Shakespeare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W. Shakespeare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Bleak House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Green Was My Valley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Llewellyn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Dream &amp; Other Stories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Maurier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Ch. Dickens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Body in the Library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Christie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Reading and spelling posters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Maya Charlesworth, Maria Coretaya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1+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2 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 Craig Thaine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3 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listening and speaking 4+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reading 3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Real writing 1+ CD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2+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Graham Palmer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3+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Roger Gower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writing 4+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Simon Haines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Glennis Pye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Vocabulary in practice 5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Glennis Pye and Liz Driscoll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Vocabulary in practice 6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Driscoll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Jeff Stranks and Peter Lewis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Pearson Education Limited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Bonesteel,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 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Real reading 4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Lynn Bonesteel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AliceSavage,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Wiese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elementary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Grammar Lab intermediate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Hall,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Foley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Basic English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Photo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mini dictionary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Pearson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Learner's Dictionary English- Russian+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Авторская группа издательства Кембридж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 Trainer Six Practice Tests with Answers and Audio CDs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 Hashemi and Barbara Thomas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Preparation for the TOEFL® Test Fourth edition+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Jolene Gear and Robert Gear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Writing Skills for IELTS 6-7.5 Student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Stephanie Diamond-Bayir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Reading Skills for IELTS 6-7.5 Student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Short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Listening and Speaking Skills for IELTS 4.5.6 Student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Barry Cusack,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 McCarter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Use of English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Writing for First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Improve your Skills Listening and Speaking 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Improve your Skills Reading for First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M.Mann,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S.Taylore-Knowles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Teen's Life in Kazakhstan 1,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Дальская Лариса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World of Ballads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American Poetry Sparks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Animals' Quarrel and other Kazakh tales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Бондарева Ануш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Литература для внеклассного чтения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Farms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Doors to a Wider Place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Bassett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Festivals Around the World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Northcott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Rainforests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 Akinyemi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Minibeasts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Cherul Palin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Life Cycles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TwoKites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Casey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Animals In the Air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R.Quinn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Winnie the Pooh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Cinderella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Pan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Finding Nemo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Sleeping Beauty 1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Bambi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Barbara Ingham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Snow White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Jungle Book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Nicola Schofield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Little Mermaid 2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Kathryn Harper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Butterflies and Frogs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 with Trainer Tim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Luisa Iturain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 in the Air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Athletes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Brain Gym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Laura Miller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Island Hopping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World of Homes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Nicole Taylor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Animal Camouflage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Caroline Laidlaw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Our Changing Planet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Bug's Life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Lady and the Tramp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 Story 2,3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Pinocchio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Melanie Williams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Dalmatians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Lion King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 Hood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Chicken Little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Alice in Wonderland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Alladin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Hunchback of Notre-Damme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Jocelyn Potter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Wall-e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Parker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Ratatoille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Atlantis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Marie Crook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Coleen Degnan-Veness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Mulan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Shipton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Readers life in the desert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Paul Mason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What we eat, What animals eat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Brenda Stones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Amazing animals senses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Claire Llewellyn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Horses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Written by Kerry Powell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 cousin Rachel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D.du Maurier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story of the olympics: an unofficial history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Rachel Bladon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 Day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Little Trouble in Amsterdam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Mac Andrew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Fruitcake Special and other stories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 Brennan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Berlin Express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Michael Austen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When Summer Comes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Helen Naylor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Emergency Murder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Janet McGiffin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Forget To Remember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Alan Maley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Deadly Harvest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Carolyn Walker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Love for Life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Hancock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Freddie’s War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Rollason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Solo Saxophone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Frozen Pizza and other slices of life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Antoinette Moses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Предметы на английском языке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Natural and Social Science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Pupil`s Book+CD, Teacher`s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Joanne Ramsden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Mathematics Level 5 Pupil`s book A, Pupil`s book B, Teachers 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Paul Broadbent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Publishers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Biology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(биология 6-9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Aaron Bridges,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Mark Levesley,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Janet Williams,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Workman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Chemistry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(химия 8-9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Iain Brand,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Grime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Longman Physics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(физика 7-9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Jennifer Clifford,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Miles Hudson,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Penny Johnson,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Gary Philpott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5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Giles,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Steve Beard,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Sue Street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6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Terry Freedman,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John Wasteney,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ICT 4 Life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(информатика 7 кл.)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Sue Jennings,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 Nutt,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Jared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7Coursebook Workbook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Diane Fellowes-Freeman and 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8 Coursebook, Workbook, Teacher’s Resource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Mathematics: 9 Coursebook, Practice Book, Teacher’s Resource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Greg Byrd,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Lynn Byrd and Chris Pearce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Checkpoint Science 9 Coursebook, Workbook, Teacher’s Resource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Mary Jones,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Diane Fellowes-Freeman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Biology Coursebook, Workbook, Teacher’s Resource CD-ROM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Jones and Geoff Jones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Chemistry Coursebook, Workbook, Teacher's Resource CD-ROM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Richard Harwood and Ian Lodge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Physics Coursebook, Workbook, Teacher’s Resource CD-ROM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Sang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Mathematics Core and Extended Coursebook, Extended Practice Book, Core Practice Book, Teacher’s Resource CD-ROM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Karen Morrison and Nick Hamshaw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IGCSE ICT: Coursebook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Chris Leadbetter and Stewart Wainwright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Maths.Glossary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Балгабекова,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Бекбатырова,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Е.Михайличенко,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Есболов,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Умаров,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Цой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Science. Glossary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Кушенова,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Сейдалиева,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Дякина,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Цой,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Белоусова,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Воробьева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Альраминь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Пособия для учителей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Business English Activities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Cordell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Testing Spoken Language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 Underhill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Teaching English Spelling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Ruth Shemesh and Sheila Waller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Task-Based Language Teaching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Nunan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Pronunciation Practice Activities+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Martin Hewings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Test Construction and Evaluation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J. Charles Alderson, Caroline Clapham and Dianne Wall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Grammar Practice Activities+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Ur and Michael Swan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FiveMinute Activities for Young Learners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Penny McKay and Jenni Guse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Planning Lessons and Courses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Tessa Woodward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Pairwork and Groupwork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Meredith Levy and NicholasMurgatroyd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Quizzes, Questionnaires, and Puzzles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Miles Craven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Exploring British Culture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 Smith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CLIL Activities+ CD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Liz Dale and Rosie Tanner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Grammar Practice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Maria Lucia Zaorob and Elizabeth Chin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Games for Vocabulary Practice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Felicity O'Dell and Katie Head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Imaginative Projects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 Wicks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Cambridge University Press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Business English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Evan Frendo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English with Technology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Gavin Dudeney,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Nicky Hockly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Grammar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Listening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JJ Wilson,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Wilson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Speaking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Vocabulary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Scott Thornbury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How to Teach Writing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Jeremy Harmer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primary English teachers guide</w:t>
            </w:r>
          </w:p>
        </w:tc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Jean Brewster,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Gail Ellis,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 Girard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Pearson Education Limited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дополнительной учебной литературы,</w:t>
      </w:r>
      <w:r>
        <w:br/>
      </w:r>
      <w:r>
        <w:rPr>
          <w:rFonts w:ascii="Times New Roman"/>
          <w:b/>
          <w:i w:val="false"/>
          <w:color w:val="000000"/>
        </w:rPr>
        <w:t>разрешенной к использованию в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 и художественной литературы для</w:t>
      </w:r>
      <w:r>
        <w:br/>
      </w:r>
      <w:r>
        <w:rPr>
          <w:rFonts w:ascii="Times New Roman"/>
          <w:b/>
          <w:i w:val="false"/>
          <w:color w:val="000000"/>
        </w:rPr>
        <w:t>внеклассного чтения и пополнения</w:t>
      </w:r>
      <w:r>
        <w:br/>
      </w:r>
      <w:r>
        <w:rPr>
          <w:rFonts w:ascii="Times New Roman"/>
          <w:b/>
          <w:i w:val="false"/>
          <w:color w:val="000000"/>
        </w:rPr>
        <w:t>фонда библиотек организаций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6767"/>
        <w:gridCol w:w="906"/>
        <w:gridCol w:w="3844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Учимся говорить правильно!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Алтынбекова О.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Айтыс-шешендік өнер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Ж.Елшібаева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казахского народа против джунгарского нашествия (1635-1758)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В.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Словарь педагогических и психологических терминов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Саметова Ф.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Энциклопедиялық басылым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Артықбаев,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Пірманов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Энциклопедическое издание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Артыкбаев Ж., Прманов А.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Энциклопедия "Негеш"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Дитрих.,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Юрмин.,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Кошурникова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Practice of translation 1. Практика перевода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Курпебаева Ш.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Дәуір-Кітап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беретін мектептерде дене тәрбиесі сабағын жүргізу әдістемесі. Әдістемелік ұсыныстар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М.Адамбеков, М.Тұяқбаева,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Е.Уанбаев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тәрбиесі Ұлттық ғылыми-практикалық орталығы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Птицы. Школьная энциклопедия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Құстар.Мектеп энциклопедия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В.Ковшарь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Млекопитающие. Школьная энциклопедия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Байдавлетов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Касабеков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Кашкаров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Р.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Насекомые. Школьная энциклопедия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Казенас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Чильдебаев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Митяев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Джанокмен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Кащеев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Ященко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Златанов Б.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Рыбы. Земноводные пресмыкающиеся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Брушко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Джумалиев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Мамилов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Чирикова М.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Позвоночные животные Казахстана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Ковшарь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Грачев Ю.,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Тимирханов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Дуйсебаева Т.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әліппесі: Билер сөзі. Интеллектуалдық электронды оқу-тәрбие құралы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Құдайбергенұлы,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Б.Қ. 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Астана: "Interaktiv Kazakhstan"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миссис Лингви. Занимательная лингвистическая хрестоматия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Абремская И.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телефонного терроризма среди несовершеннолетних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Абильмажинов.К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мировой орнаментики. Теоретические основы орнаментального искусства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Солтанбаева Г.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 – тіл үйрету құралы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Мұқамбетқалиева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өнер. Ою-өрнек тарихы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Солтанбаева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Сүтқоректілер. Мектеп энциклопедиясы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Байдәулетов,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Грачев,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Қасабеков,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Қошқаров,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Ковшарь,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Шаймарданов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 наглядно. Животные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Тимоханов В.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страну знаний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Гетманова В.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дыбыстар\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нотки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Гетманова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планета немесе қоршаған дүниеге таңғажайып саяхат/Волшебная планета или удивительное путешествие в окружающий мир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Аладьина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Сиқырлы жұлдызша/Волшебная звездочка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Гумирова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Волшебное путешествие в организм человека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Хамчиев К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жинақ.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Жұмабекұлы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жинақ.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Қылқобызға арналған 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құралы.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Үшінші жинақ.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Құраст.: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Жұмабекұлы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қозғалысы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М.К. Қойгелдиев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Мустафа Чокай в эмиграции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Садықова Б.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Шындық шырағы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Дулатова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Ғаламат жұт шежіресі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Великий джут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Михайлов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жолы. 1,2,3,4-том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томдық шығармалар жинағы. 1,2-том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Абая. 1,2-том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Ауезов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 үшін шайқас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асулары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Бегалин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Абдықадыров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Ұлпан. Роман.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Мүсірепов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(аудио кітап)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Шұғаның белгісі. Хикаяттар мен әңгімелер (аудио кітап)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Майлин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Атау-кере. Роман. (аудио кітап)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Қараш-қараш оқиғасы. Повесть. (қаз/орыс/ағылш)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Жібек (қаз/рус.)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Файзуллаұлы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батыр (қаз/ағыл.)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(қаз/ағылш.)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(орыс/ағылш.)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(қаз/ағылш.)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Тарғын (орыс/ағылш.)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(каз/ағылш.)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Көрпеш-Баян Сұлу (ағылш./орыс)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Бейімдеген: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Күмісбаев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(қаз/орыс/ағылш)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Қаңбақ шал (қаз/орыс/ағылш)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халқының салт-дәстүрлері (қаз/орыс/ағылш)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Сындарлы он жыл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 толқынында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кіндігі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белестері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Ғасырлар тоғысында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десятилетие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пороге ХХІ века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Эпицентр мира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 независимости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потоке истории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елім қазағым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балалар, оқылық!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 сол қыз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Қорғансыздың күні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Қаһарлы күндер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Ахтанов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танытқыш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Байтұрсынов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 біздікі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Бұлқышев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Оян, қазақ!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Дулатов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Елубай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Каһар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Есенберлин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- менің шын атым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Құлагер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Жансүгіров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тіл қатты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Жароков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Сүй, жан сәулем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Жұмабаев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жусан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Жұртбай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Аманат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Мақатаев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Сұлушаш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Мұстафин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Нұршайықов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Аққудың айырылуы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Қамар сұлу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айнасы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яблоко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пароход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Джамиля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пида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алма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кеме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Ғасырдан да ұзақ күн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Гауһартас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Исабеков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Ауезов. Энциклопедия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Қасқабасов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Қазақы дастарқан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Сегізбайұлы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салт-дәстүрлері мен әдет-ғұрыптары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жинағы. 7 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Нәжімеденов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 4 том (Билер мен ақын-жыраулар тағылымы)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тәлімдік ойлар антологиясы 6 том (Ұлттық тәлім-тәрбиелік ғылымдарының дамып, қалыптасу тарихынан)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 және т.б.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Балаларға арналған энциклопедиялық анықтамалық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әдебиеті. Хрестоматия. 1,2,3 кітап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Набиева,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Дәлелбекқызы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әдебиеті.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 1, 2 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Мауытханова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Нәбиева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литература. Хрестоматия. 1, 2, 3 том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Буртоликова 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Андреянова Т.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әдебиетінің хрестоматиясы 1, 2, 3 кітап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Ахметов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Сөз сыры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сабақ (балабақша және бастауыш сынып оқушыларына арналған өлеңдер)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Оңғарсынова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оқушыларына арналған әндер жинағы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Құрмет Сақай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Көңілді мерекелер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Абдрахимова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Қобыз үні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 күйі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Бесік жыры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әні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аңызы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тағылымы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жыры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Нақыл сөз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Билер сөзі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Аталар сөзі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 әліппесі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Бабалар батасы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Н.Құдайбергенұлы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Б.Игенбаева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алғашқы энциклопедиям/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Моя первая энциклопедия/ Myfirstencyclopedia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(қаз./орыс./ағылш.)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энциклопедиясы.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Балықтар, қосмекенділер, жорғалаушылар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З.Брушко,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Т.Дүйсебаева,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Н.Мамилов,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В.Митрофанов,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С.Темірханов,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В.Хромов,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М.Чирикова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құрбы-құрдас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ұстаз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ата-ана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бала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 әліппесі СД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М.Мырзахметұлы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Ш.Әбуева,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Н.Керімбаев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Interaktiv Kazakhstan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"Саяхатшылар мен зерттеушілер", "Путешественники и исследователи",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"TravelersandEXPLORERS".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Иллюстрациялық материал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Ұ.Есназарова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Жібек жолы/ Великий Шелковый путь/TheGreaiSilkRoad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Мамраимов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киіз өнері/ Кошмовойлочное искусство казахов./ Felt art of Kazakhs)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(қаз.русс. англ.)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Ш.Тоқтабаева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Жапанға біткен бәйтерек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Book of WORDS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Тәңірі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 ғасыр Дала жыры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заманнан осы күнге дейінгі қазақ ақын-жырауларының жинағы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Хикмет кітабы - Книга мудрости - Book of Wisdom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табалық ақылмен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Шаһкәрім Құдайбердіұлы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Бөрілі менің байрағым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Сүйінбай Аронұлы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Жорық жырлары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дөңгелегі айналады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Сұлтанмахмұт Торайғыров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Абай клубы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 Валиханов вСанкт-Петербурге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Тихомиров 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халқының тұрмысы мен мәдениеті. Быт и культура казахского народа.Life and culture of the Kazakh people.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Кенжеахметұлы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Времена и думы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 мен ойлар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Наш президент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Біздің президент 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Қасымбеков,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Молдагаринов,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Хасенов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литературы для внеклассного чтения</w:t>
      </w:r>
      <w:r>
        <w:br/>
      </w:r>
      <w:r>
        <w:rPr>
          <w:rFonts w:ascii="Times New Roman"/>
          <w:b/>
          <w:i w:val="false"/>
          <w:color w:val="000000"/>
        </w:rPr>
        <w:t>художественной литературы для пополнения</w:t>
      </w:r>
      <w:r>
        <w:br/>
      </w:r>
      <w:r>
        <w:rPr>
          <w:rFonts w:ascii="Times New Roman"/>
          <w:b/>
          <w:i w:val="false"/>
          <w:color w:val="000000"/>
        </w:rPr>
        <w:t>фонда библиотек организаций образования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"/>
        <w:gridCol w:w="116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казахским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ДАЯРЛЫҚ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халық ертегілері: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қыз бен мысық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маймыл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жігіт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мен дәу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мен жаман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Жігіт пен мыстан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дос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Тапқыр бала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Алтыншашты Тотамбай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қылыш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атқыш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Ақылды қыз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Әби мен Тәби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әтеш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 шал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халық ертегілері: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Шалқан, Кірпі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жұмыртқа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Бауырсақ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шаян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Мысық, әтеш және түлкі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Ақымақ қасқыр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Қорыққанға қос көрінер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мен маймақ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тырна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Аққу-қаздар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Қарша қыз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қоян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пен 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Шортанның бұйрығымен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Әлем халық ертегілері: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торай (ағылшын халық ертегісі)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үш қыз (татар халық ертегісі)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емес, ақылыңа сен (белорусь халық ертегісі)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 (немец халық ертегісі)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қонаққа барғанда (словак) халық ертегісі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және ТМД елдері жазушыларының шығармалары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Аурудан - аяған күштірек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Өрмекші, құмырсқа және қарлығаш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уыс мақта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 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Өтебай 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Сүңгі және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шуағы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Чарушин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аулада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жолдас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 мен тышқан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 мен балалары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Оқымысты ұл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Күшіңе сенбе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Жаман, Жақсырақ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Калинина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кесегі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Евгений Пермяк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не үшін керек?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 мен тышқан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 Бегалин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Жақан Смақов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Тұманбай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Мұзафар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ойыншықтарым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Мысықтың әдеттері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Әдептілік әліппесі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Біздің ит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Қабдыкәрім Ыдырысов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 Мырзалиев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Әнуарбек 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Жоғалған зат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 Бөдешев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Қосжан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Қырсық мысық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қайың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Расул Гамзатов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пен торғай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Қиял-ғажайып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Батырлар туралы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Өнегелі ертегілер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Ерлік ертегілері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және әлем халықтары ертегілерінің Алтын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Көсе хикаялары жинағы (қазақ ертегілері)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Б.Майтанов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С.Өтениязов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Уәлиханов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Ж.Қасымбаев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Қасымов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мен Жәнібек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Қ.Сәки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сұлтан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Б.Көмеков, Б.Кәрібаев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Мұхаммед Хайдар Дулати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Б.Көмеков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Ш.Күмісбайұлы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Қанжығалы Бөгенбай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Шақшақұлы Жәнібек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Қаракерей Қабанбай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А.Уразбаева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К.Матыжанов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сөз аталары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Р.Тұрысбек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билері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Ә.Файзуллаұлы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Мінез-құлық әліппесі (Азбука характеров)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Кел, достасайық, қоян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К.Оразбекұлы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Бояуды қайдан 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Қиялшылдар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Наурызкөже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О.Нұрғали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С.Қалиұлы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құсы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Е.Шайхыұлы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Шылдыр шумек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Үпілмәлік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ертегілері: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семеро козлят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 и лиса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Премудрая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Сестрица Аленушка и братец Иванушка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Сивка-Бурка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 тілдегі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и Жоламан / Alaman and Zholaman. Қазақ ертегісі.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жамандық.Добрый и злой. Thecoodman and the badmen. Қазақ ертегісі.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дәрігері Викки. Ветеринар Викки. VickytneVet.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 королева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Перро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Золушка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Король-дроздобород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 Гримм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 и семь гномов. Snow White and 7 Dwarfs. The Brothers Grimm (retold by Jenny Dooley and Chris Bates)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Ш.Перро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Спящая красавица. Sleeping Beauty. The Brothers Grimm(retold by Jenny Dooley and Vanessa Page)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Г.Х.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Русалочка. The Little Mermaid. Hans Christian Andersen (retold by Jenny Dooley and Antony Kerr)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Aladdin and the Magic Lamp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Cracow Dragon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Едіге батыр жыры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Жоямерген жыры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Ұр, тоқпақ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Бозінген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Жұпар қорығы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ғасыр жырлайды.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Өтемісұлы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Баймағамбет Сұлтанға айтқаны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Д.Бабатайұлы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қоныс Арқадан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 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Лұқпан хәкім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хан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Торайғыров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болжайтын әулие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Ақбілек романы (үзінді)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Айшаның ерлігі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Кешкі дөң 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 (Абай жолы романынан үзінді)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Аққан жұлдыз романы (үзінді)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Каронмен күрес (Балуан Шолақ повесінен үзінді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Ақлима әңгімелері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Қ.Аманжолов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С.Дөнентаев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төбетке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жеген қасқырға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 теке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Ұшқан ұя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Б.Соқпақбаев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Балалық шаққа саяхат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Бегалин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қазақпын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Әлі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Молдағалиев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 талдау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Ш.Мұртаза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наны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Жазушы баспасы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100 поэмасы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 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Тәмпіш қара повесінен үзінді.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Смақов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болады?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Әжемнің екі қазы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 пен мысық ойнады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Аманай мен Заманай повесі (үзінді)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Ө.Тұрманжанов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мен түлкі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өгіз туралы ертегі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 пен жолбарыс ертегілері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туралы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пен жиде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Бәрі жақсы өнердің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Оразақын Асқар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Тәлім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С.Сарғасқаев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төртеу едік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Соқпақбаев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 хикаяты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Ә.Марқабаев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Күнге тағы дақ түсті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М.Гумеров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Жұмбақ сәуле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С.Бақбергенов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Қасиет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Қағида өлеңдер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жетім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С.Шәймерденов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Битабар балуан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И.Байзақов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Ақбөпе поэмасы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Ә.Дүйсенбиев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Ардақты 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Аңыздың ақыры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Т.Әбдіков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 (үзінді)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Есектің күші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С.Елубаев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Ақбоз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 менің өзімді көрсең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Д.Исабеков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Қарғын романы (үзінді)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Ө.Ақыпбеков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Адалдық туралы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Н.Айтов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Р.Нұрғалиев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ұранды әдебиет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Т.Жұртбай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Бесігіңді түзе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Қ.Баянбаев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ағам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Р.Ғамзатов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Тілім менің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Қаназов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Қияндағы күн нұры (Арғы ауыл мен бергі ауылдың балалары)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А.С. Пушкин.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рыбаке и рыбке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мертвой царевне и семи богатырях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царе Салтане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и Людмила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Денискины рассказы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А.Волков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Волшебник Изумрудного города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Золотые слова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Н.Носов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решал задачу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Марафонский бег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А.Чайковский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родились олимпийские игры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К.Паустовский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В.Распутин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французского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К.Булычев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в коробке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Девочка с Земли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А.Куприн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пудель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учитель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Верблюжий глаз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Г.Х. Андерсен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Уайльд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Счастливый принц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 (по выбору)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Wonderland"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Journey to the Centre of the Earth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Robinson Crusoe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Last of the Mohicans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20,000 Leagues under the Sea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Frankenstein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Oliver Twist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Treasure Island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Мәшһүр Жүсіпов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сөздің құдіреті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М.Құл-Мұхаммед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Васильченко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 Темір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Марғұлан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Құнанбаев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Байтұрсынұлы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Сәтбаева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Шолпанның күнәсі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жолы романы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Мұқанов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махаббат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А.Жұбанов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 бұлбұлдары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Мүсірепов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 тылында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Нұрпейісов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 мен тер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Ғ.Мұстафин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Тазының өлімі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І.Есенберлин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Көшпенділер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Мұқанова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Мәңгілік бала бейнесі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 соғысты көрген жоқпыз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Аласапыран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Ә.Нұршайықов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Ақиқат пен аңыз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М.Ыбраев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К.Жұмағұлов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Қыран қазасы қияда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К.Тоқаев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Таудағы жаңғырық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Ә.Әлімжанов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Махамбеттің жебесі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Сматаев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Елім-ай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Көмеков, А.Ғалиева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Мөде қаған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М.Әуезов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Қилы заман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Ә.Кекілбаев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жаңғырығы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М.Мақатаев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Ф.Оңғарсынова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М.Әлімбаев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Қазақстаным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О.Әубәкіров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Ә.Шәріпов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"Партизан қызы".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З. Шашкин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Бөлтірік бөрік астында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Сүлейменов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Адасқақ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Жұмаділов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көш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Дарабоз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Кекілбаев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Шыңырау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Бөкей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 кере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боз үй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Д.Досжанов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Алыптың азабы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Тоқтаров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жұмбағы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М.Шаханов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Өркениеттің адасуы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Асылбек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 пен Жуантық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Жетінші құрлыққа саяхат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Жанпида романы (үзінді)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 бол, Гүлсары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Боранды бекет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әдебиетінен Кәлилә мен Димнә (Панчатантра)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Аударған Сейділ Талжанов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Әбдірайым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Алабұға ауланған күн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Кемелбаева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Қоңырқаз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Орыс тіліндегі шығармалар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А.Пушкин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смотритель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Рудин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в декабре месяце (из цикла Севастопольские рассказы)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Попрыгунья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с мезонином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Господин из Сан-Франциско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и Маргарита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Живаго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Ю.Домбровский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древностей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Ю. Бондарев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А.Вознесенский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Параболическая баллада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лед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Б.Окуджава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пишу исторический роман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 друзей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друге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люблю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земле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И.Бродский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гонец и черный гонец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 Айтматов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дольше века длится день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Двенадцать стульев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де Мопассан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Шоу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Дом, где разбиваются сердца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Уильямс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 зверинец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Прощай, оружие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к жизни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Portrait of Dorian Gray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Copperfield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Charlotte Bronte (retold by Jenny Dooley 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Jane Eyre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Pride and Prejudice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Tale of Two Cities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Alexandre Dumas (retold by Elizabeth Gray and Ian Robertson)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Man in the Iron Mask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14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школ с русским языком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Устное народное творчество: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Казахские, русские пословицы, поговорки и загадки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Русские народные сказки: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Кот, петух и лиса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Глупый волк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страха глаза велики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журавль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Гуси-лебеди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Хаврошечка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Снегурочка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Лисичка-сестричка и серый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 и заяц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Мужик и медведь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щучьему велению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Сказки народов мира: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поросенка (английская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 (татарская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силой, а умом (белорусская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Кукушка (ненецкая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солнышка в гостях (словацкая народная сказка)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Поспешишь – людей насмешишь (польская народная сказка)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Рассказы писателей Казахстана, России и других стран СНГ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жалости сильнее боли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Паук, муравей и ласточка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Клочок ваты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Отебай Турманжанов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верблюжонок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 Толстой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Птичка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товарища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и мышь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Отец и сыновья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Лгун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сын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Шим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Сосулька и Солнце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капля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Волчишко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Бианки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Хвосты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Чарушин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нашем дворе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 не право, Васька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ладно скроен, да крепко спит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Вместе тесно, а врозь скучно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Кукушечка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Валентина Осеева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Пермяк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чего руки нужны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Виталий Бианки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 и мышонок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Музафар Алимбаева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Приметы осени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знает ли щенок об этом?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Ослик пляшет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Рисунки на асфальте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Привычка кота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 вежливости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Кабдыкарим Ыдырысов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край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Абубакир Кайранов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Самуил Маршак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Песня о елке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Суриков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снег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Трутнева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Новым годом!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день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Высотская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Разговор с весной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Есенин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Гамзатов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дедушка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Корней Чуковский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Айболит и воробей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С.Утениязов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Уалиханов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Ж.Касымбаев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Абылай хан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Касымов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Керей мен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Б.Комеков, К.Саки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султан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Б.Комеков, Б.Карибаев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Мухаммед Хайдар Дулат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А.Галиев, Б.Комеков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Чингис хан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Ш.Кумисбайулы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Канжыгалы Богенбай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Шакшакулы Жанибек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Каракерей Кабанбай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И.Токмакова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Осенние листья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Десять птичек – стайка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К.Ушинский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 желания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роще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Тимошенко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сделал скворечник?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Грач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А.Плещеев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Миновало лето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Е.Елубаев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Милосердие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любишь маму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Н.Сералиев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Бейсена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Ы.Алтынсарин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Г.Скребицкий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эхо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Митины друзья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Носатик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Е.Круглова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Мамин подарок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Д.Джумагильдинова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сайгочонка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я стал героем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А.Токмаганбетов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Ворона и соловей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В.Алексин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Веселые повести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Керрол Льюис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Зазеркалье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Алиса в стране чудес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Цветик-семицветик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Казахские народные сказки.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Добрый и злой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Похождения Ходжи Насреддина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Алдара Косе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хвастливый 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и бай Жартыбай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Сказки о батырах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Акжан-батыр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Жарты-Тостик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Кендебай на коне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Керкула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Койшы-батыр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мотивам народной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на горошине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Русалочка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Дюймовочка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Огниво. 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Почемучкины 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 сказок для любимых глазок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А.Файзуллаев, Е.Круглова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Сказки-обучалки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Сутеев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батырах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Бабушкины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Волшебные сказки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 животных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Жить поживать - добра наживать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Батыры-богатыри (сборник казахских народных сказок)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Б.Сокпакбаев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Менің атым Қожа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ертегілері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Қадырдың бақыты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мен Жоламан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мен жамандық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 мен дәу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Арсалаң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 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ертегісінің ізімен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ертегісі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Қасқыр мен жеті лақ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Гримм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Андерсен ертегілері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ертегілер жинағы (ертегілер жинағы)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 косе хикаялары (жинақ)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английском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Фелиция Брукс ВиккиVicky tne Vet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народная сказка Thecoodman and the badmen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 (retold by Jenny Dooley and Chris Bates)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Snow White and 7 Dwarfs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Brothers Grimm(retold by Jenny Dooley and Vanessa Page)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Sleeping Beauty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 and Charles Lloyd)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Aladdin and the Magic Lamp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Folk tale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Cracow Dragon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 Christian Andersen (retold by Jenny Dooley and Antony Kerr)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Little Mermaid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Жиренше шешен мен Қарашаш сұлу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Айман-Шолпан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Алдардың шық бермес Шығайбайға қонақ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Түйе, арыстан, қасқыр және түлкі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Дүниеде не өлмейді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Шешендік сөздер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Тіршілікте құрыштай бол төзімді өлеңі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қайғы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мінсіз асыл 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Әділдіктің белгісі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Бабатайұлы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Аягөз, қайда барасың?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М.Өтемісұлы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едім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Алтынсарин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әңгімелер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Құнанбаев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Бұлбұл мен есек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Балаларды оқуға шақыру өлеңі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қозы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Қасқыр мен тырна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Торайғыров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еліме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Ш.Құдайбердиев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Сейфуллин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Өлеңдер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Ж.Жабаев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Абайдың суретіне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Қ.Қайсенов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М.Әуезов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достар (Қазақ солдаты романынан үзінді)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Талпақ танау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Ананың анасы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 Қайырбеков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Ауылым-алтын бесігім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Бөкей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кітап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Саржайлауым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Сырбай Мәуленов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М.Мақатаев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өлең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Саржайлауым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сендерді іздеймін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Шаханов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Төрт ана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Ф.Оңғарсынова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дәстүрлері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Н.Оразалин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ой-тәлімдік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Қажыбаева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балалар поэмасының антологиясы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Қағида өлеңдер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 жетім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 құт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жақсы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поэмасы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 аңыздары. Түпнұсқадан аударған Шарафат Жылқыбаева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Күншығыс аңыздары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Ш.Руставелли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тонды жиһанкез жыры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Қазыбеков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өрнектері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Оспанов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перісі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Тәтті шие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Құстар әні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народов Казахстана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Шаймерденова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Принцесса цветов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Махаббат и Асылжан (Сказка о прекрасных птицах–Фламинго)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Delfi: сказки о Счастье и Любви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Зейферт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Волшебное Подземное Царство Караганда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Приключения Куата Мусатая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Сказочная повесть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Крылов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А.Пушкин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и Людмила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Кавказский пленник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Моцарт и Сальери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М.Лермонтов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Кавказский пленник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Погорельский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курица, или Подземные жители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Рассказы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И.Тургенев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Дворянское гнездо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любовь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Бажов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Малахитовая шкатулка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В.Короленко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 Макара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В.Гаршин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Сказка о жабе и розе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В.Каверин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капитана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М.Пришвин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Времена года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Паустовский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Драгунский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Денискины рассказы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К.Булычев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 сказок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Девочка с Земли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Путешествия Алисы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А.Приставкин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Ночевала тучка золотая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Петрушевская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Пьесы-сказки для детей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Заболоцкий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Некрасивая девочка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позволяй душе лениться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М.Симашко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Емшан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Алые паруса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В.Крапивин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Мальчик со шпагой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В.Железников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А.Беляев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Человек-амфибия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Г.Троепольский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Бим Черное ухо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Р.Фрайерман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Дикая собака Динго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Чингиз-хан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В.Закруткин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Матерь человеческая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Бельгер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далью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учитель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Тополек мой в красной косынке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Андерсен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Дикие лебеди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Гофман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Щелкунчик, или Мышиный король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Уайльд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 принц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А. Милн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Винни Пух и все-все-все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Д.Лондон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Сердца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Любовь к жизни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безмолвие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Д.Ролинг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Гарри Поттер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Д.Толкиен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Хоббит, или Туда и обратно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Властелин колец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 и море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М.Твен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Тома Сойера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У.Шекспир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Ромео и Джульетта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А.Дюма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мушкетера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В.Скотт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Айвенго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Г.Уэллс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А.КонанДойль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Приключения Шерлока Холмса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Lewis Carroll (retold by Virginia Evans,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Alice’s Adventures in Wonderland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Beauty and Beast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Journey to the Centre of the Earth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Daniel Defoe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Robinson Crusoe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James Fenimore Cooper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Last of the Mohicans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Jules Verne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20,000 Leagues under the Sea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Mary Shelley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Frankenstein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Oliver Twist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Robert Louis Stevenson (retold by Virginia Evans,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Treasure Island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казахском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 Мұса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 сиса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Сұрша қыз өлеңдері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 қоңыр әндері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Аронұлы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 Жамбылға батасы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Марғұлан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Шоқан және Манас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А.Құнанбайұлы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Шығармалар жинағы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Ш.Қ.Сәтбаева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Құдайбердиев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С.Жүнісов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Ж.Аймауытов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Мағжанның ақындығы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Шолпанның күнәсі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Сейфуллин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жол, тайғақ кешу өмірбаяндық романы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Б.Майлин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пьесасы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І.Жансүгіров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Күйші поэмасы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аманаты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мектебі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Ғ.Мүсірепов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солдаты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Ұлпан романдарынан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Қ.Аманжолов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Дариға, сол қыз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Ақын өлімі туралы аңыз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М.Әлімбаев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Менің Қазақстаным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Солдат хаты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Мұхамеджанов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Бөлтірік бөрік астында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Молдағалиев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қазақ әйеліне қайран қалам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Т.Айбергенов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Аруана бауыр дүние...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Жұмаділов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Қаздар қайтып барады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Қазақтың қайсар рухы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Өтетілеуов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Бәрінен қымбатты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Шашкин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Дарханов романы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Адамға табын жер, енді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Асылбек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Тілін ұмытқан тауық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 алма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Жәмилә (үзінді)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К.Тоқаев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Таудағы жаңғырық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Р.Ғамзатов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Тілім менің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Тырналар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жаз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на русском языке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Каренина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Ф.Достоевский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Чехов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Попрыгунья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словесности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с мезонином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сестры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А.Куприн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Гранатовый браслет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Темные аллеи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Горький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Фома Гордеев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Сказки об Италии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В.Маяковский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это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М.Цветаева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Пастернак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грамота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Люди и положения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Замятин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Островитяне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Пещера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М.Булгаков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гвардия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Поэма Черный человек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стихотворный цикл Персидские мотивы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А.Толстой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Аэлита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Гиперболоид инженера Гарина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Мандельштам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проза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Зощенко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Сентиментальные повести (Коза, Аполлон и Тамара)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восходом солнца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Шолохов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 сражались за родину (главы)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Твардовский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Теркин на том свете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праву памяти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Волоколамское шоссе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Бондарев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Батальоны просят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Распутин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Последний срок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 и помни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Н.Некрасов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окопах Сталинграда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В.Гроссман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Жизнь и судьба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Рыбаков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Арбата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В.Дудинцев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одежды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И.Ильф, Е.Петров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Двенадцать стульев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теленок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С.Довлатов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Чемодан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Заповедник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Искандер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Сандро из Чегема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Айтматов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дольше века длится день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Плаха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Земля, поклонись Человеку!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и 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Солженицын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Бодался теленок с дубом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В.Высоцкий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Баллада о времени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Толстая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Кысь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В.Пикуль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Миниатюры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Б.иА.Стругацкие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 быть богом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В.Пелевин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Generation “П”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Б.Акунин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Азазель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гамбит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С.Елюбаев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Одинокая юрта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Б.Джандарбеков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Стрела Махамбета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Произведения зарубежной литературы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и черное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Гюго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Собор Парижской Богоматери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Бальзак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Гранде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де Мопассан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Ожерелье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Всадник без головы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 Диккенс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Копперфильд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Метерлинк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Я.Гашек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Похождения бравого солдата Швейка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Цвейг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Шахматная новелла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Дом, где разбиваются сердца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Пигмалион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Д.Остин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Гордость и предубеждение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Драйзер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Американская трагедия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Г.Гессе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волк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Э.Хемингуэй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Прощай, оружие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Праздник, который всегда с тобой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Г.Маркес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 лет одиночества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И.Шоу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Богач, бедняк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А.Азимов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Двухсотлетний человек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Я, Робот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Р.Брэдбери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из одуванчиков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Д.Селинджер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 пропастью во ржи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Э.Ремарк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товарища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Oscar Wilde (retold by Elizabeth Gray)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Portrait of Dorian Gray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Virginia Evans)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David Copperfield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Charlotte Bronte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Eyre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Jane Austen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Pride and Prejudice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Charles Dickens (retold by Jenny Dooley 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Tale of Two Cities 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1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Alexandre Dumas (retold by Elizabeth Gray and Ian Robertson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The Man in the Iron Mask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 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2013 года №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учебно-методических пособий и литературы</w:t>
      </w:r>
      <w:r>
        <w:br/>
      </w:r>
      <w:r>
        <w:rPr>
          <w:rFonts w:ascii="Times New Roman"/>
          <w:b/>
          <w:i w:val="false"/>
          <w:color w:val="000000"/>
        </w:rPr>
        <w:t>для учителей, разрешенных к использованию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</w:t>
      </w:r>
      <w:r>
        <w:br/>
      </w:r>
      <w:r>
        <w:rPr>
          <w:rFonts w:ascii="Times New Roman"/>
          <w:b/>
          <w:i w:val="false"/>
          <w:color w:val="000000"/>
        </w:rPr>
        <w:t>Казахский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538"/>
        <w:gridCol w:w="2859"/>
        <w:gridCol w:w="1157"/>
        <w:gridCol w:w="195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Басылымның атауы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(лар)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Шыққан жылы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Баспа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әлеуметтік педагогтың қызметін ұйымдастыру және іс-қағаздарды жүргізу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Бөкешова,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Римбаева,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Игілік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халық педагогикасы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Ұзақбаева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Глобус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Үшөлшемді әдістемелік жүйе білім беру сапасын арттырудың тиімді құралы. Оқу-әдістемелік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"Бейнелеу өнері пәнін оқыту жүйесі" Оқу-әдістемелік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Қамақ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жетекшісі жұмысының мазмұны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Тайтанова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амалдар негізінде оқытудың педагогикалық алғышарттары. Оқу-әдістемелік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Қараев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сабақтарында сатылай-кешенді талдау жүргізу үлгілері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Ұстағалиева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сыныпта қазақ тілі сабақтарында ертегілерді қолдану. Сабақ жоспарлары мен тәрбие сағаттары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Жұматаева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пәнінен жалпы білім беретін негізгі мектеп курсы бойынша жазбаша емтихан өткізуге арналған диктанттар жинағы. Оқу-әдістемелік құрал. 9-сынып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Жоламанова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Ғалымжанов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Сулейменова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Ақын-жазушылардың портреттері 2-4 сыныптар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Шакиева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әдістемелік құрал. 8,9 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Құнафина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7 класс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Серикпаева,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Тюкачева,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Белбеуова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мектептің бастауыш сыныптарына ағылшын тілінен сыныптан тыс (Ойын түрлері, жұмбақтар, көріністер, өлеңдер). 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Sh. A.Оmarova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Кестелер мен анықтамалық материалдар. 1-2 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Акпаева,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Л. Лебедева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Математикадан тақырыптық үлгі -жоспар және бақылау жұмыстарының жинағы 6 сынып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Алдамұратова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Теңсіздіктер. 8-11 сыныптар Оқу-әдістемелік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Түсіпжан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 бойынша тесттік тапсырмалар. Әдістемелік нұсқау 6-9 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Қайырбаева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Еділбаева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пәні бойынша сарамандық жұмыстар 7,8,9 сыныптар үшін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Есназарова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пәнінен бақылау жұмыстарының жинағы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Ауталипова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Ташимова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 Механика: динамикадан есептер шығару үлгісі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Мұқанова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"Бізді қоршаған әлем: табиғат, нәбатат, мақлұқат" "Мир вокруг нас: природа, флора, фауна" Мұғалімдерге арналған көмекші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Краус 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HAS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Негiздердiң, қышқылдардың және тұздардың суда ерігіштігі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Металдардың электрохимиялық кернеу қатары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(қызбалаларғаарналған) 9-сынып. Әдістемелік нұсқау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Оралбекова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Мұратқызы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ақшадан да артық" қосымша әдебиеті Мұғалімдер мен кеңесшілерге арналған әдістемелік құралы. Жұмыс дәптері. "Бірлестік" ойыны. "Бизнес" ойыны. Ойындарға карточкалар. Оқушы дипломы.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Энтина,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Тришечкина,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Жандалинова,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Қасмағанбет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М.Солтангазина,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Ф.Лекерова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әдебиетінен сұрау-тапсырмалар моделі. 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Такишева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6-9 сыныптардағы қазақ әдебиетін модульдік технология негізінде оқытуға арналған 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Б.Тауықбаева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 теориясы мен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Ж.Мақатова,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А.Дүйсенбаев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Әдеп әліппесі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Ә.Табылды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2-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Л.Лебедева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технологиясы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Касимов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Сандық есептер шығару әдістемесі (8-11)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М.Усманова, Қ.Сақариянова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құрал Математикадан тереңдетіп оқуға арналған көмекші құрал.9-11 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Түсіпжан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мектеп жасындағы балалардың психологиялық даму ерекшеліктері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Игенбаева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Tutor Kz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психологиясын дамытуға арналған тренингтер. Әдістемелік құрал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Танибергенова,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Базарбаева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тілін дамыту, байланыстырып сөйлеуін, тілдің лексикалық -грамматикалық жүйесін қалыптастыруға арналған дидактикалық ойындар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Нұрбекова,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Сағымбаева,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Саурбаева,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Сарманова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Дәуір-кітап 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ЕНТ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Нургалиева,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Кумусбекова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 1, 2-бөлім Бастауыш мектеп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 және т.б.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ата-аналармен жұмыс дәптері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психологінің педагогтармен жұмыс дәптері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Әмірова,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Жантикеев,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 және т.б.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Диктанттар мен мазмұндамалар жинағы. 5-сынып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Байғазиева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и изложений 5-сынып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СахимзадинаМ.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Книга для учителя 5-сынып 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Ашимбетова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Сахимзадина М.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2-жұмыс кітабы.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5-8-сыныптар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І, ІІ жартыжылдық мұғалімнің жұмыс дәптері. 6-сынып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Тердікбай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Утегенова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Лесбекқызы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Матин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Мұғалімнің жұмыс дәптері. 10-сынып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Бекишев,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Өтепов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психологінің жұмыс кітабы.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9-11-сыныптар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Амирова,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Жантикеев,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Жансерикова,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Молдабаева,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Оразаев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Самғай біл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Русский язык обучения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6603"/>
        <w:gridCol w:w="1709"/>
        <w:gridCol w:w="1411"/>
        <w:gridCol w:w="1607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издания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Автор (-ы)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издания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Издательство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речевой этикет и правила хорошего тона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Прманов К.А.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 по проведению организованной учебной деятельности с детьми 4-5 лет. Образовательные области: "Коммуникация", "Социум", "Познание".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Мадалиева С.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Шикула и К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 на уроках истории Казахстана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Зарифова М., Тарасенко Е.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Интерактивное задание по обучению грамоте. Электронное приложение к Добукварику и Букварю.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Клыпа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Мельникова Н.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средневекового Казахстана. Поурочные методические рекомендации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работы с интерактивной доской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Киябаева З.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"JA – больше чем деньги" Методическое руководство для учителей и консультантов. Рабочая тетрадь. Игра "Сообщество". Игра "Бизнес". Карточки к играм. Диплом ученика.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Тришечкина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Жандалинова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Касмаганбет Р.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фонд "Джуниор Эчивмент Казахстан"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дошкольников. Книга 3. Методическое пособие для психологов педагогов, воспитателей детских дошкольных учреждений.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Цветкова Н.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воспитание дошкольников: как правильно растить и воспитывать ребенка от 3 до 6 лет. Книга 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 Цветкова Н.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5-11 классы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5-сынып мұғалімдеріне арналған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Ибрагимов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Оқыту әдістемесі. Жалпы білім беретін орыс мектебінің 7-сынып мұғалімдеріне арналған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Ибрагимов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Қазақша-орысша-ағылшынша-түрікше экологиялық түсіндірме сөздік. Қазахско-русско-англо-турецкий толковый экологический словарь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Қирабаев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терминдерінің түсіндірме сөздігі (казақша-орысша орысша-қазақша)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Жолымбетов,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Құлназаров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Сөздік-Словарь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Қазақша-орысша, орысша-қазақша қоғамдық ғылымдар терминдерінің сөздігі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Құрастырушылар: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Айтбайұлы,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Айдарбек,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Әшімбаева,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Жөнкешов,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Нұрмышева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"орнак"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Қазақша-французша французша-қазақша тілдескіш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Бақытов,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Жұманова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Ануар-kz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5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7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8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 9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Карточки-опросники. 10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Серикпаева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руководство 10 класс (ОГН)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Булгакова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Бегалиева С.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Сборник диктантов 10-11 класс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Дидактический материал 11 класс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Брулева Ф., Булгакова Г., Омарова Г.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язык. Справочное пособие "Страноведение (история, география, культура, традиции)". 9-11 классы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Новокрещенов А.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тілі. Елтану. Анықтамалық құрал 9-сынып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Новокрещенов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Дидактические материалы по физической географии Казахстана 8 класс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Есназарова У.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Географиядан республикалық атаулы мектеп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Растворимость солей, кислот и оснований в воде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Электрохимический ряд напряжений металлов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Атамұра 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 9 класс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Куптилеуова С., Копкина Е., Девяткина Л.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А., Аубакиров С.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Компетентностно-ориентированные задания в преподавании географии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Анварова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Барвих 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Жапаргазинова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Огородникова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Терейковская Л.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измерительные материалы по химии.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класс. ЕМН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Хомутова С.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измерители по технологии полного усвоения на уроках химии. Учебно-методическое пособие. 8 класс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Ласковая 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Г.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неорганической химии Учебно-методические пособие.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класс ЕМН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Викулова Г.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Разноуровневые контрольные работы по курсу органической химии Учебно-методические пособие. 11 класс ЕМН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Айдина И.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-ПВ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Сборник диктантов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Старших классов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Хусаинова Д.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работы в школе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Утилова А., Сатынская А.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Активные формы и приемы организации устного счета на уроках математики в 5 классе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функциональной грамотности на уроках математики 5-6, 9-11 классов. Методическое пособие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Матюшкина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Коновалова Ю.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Развите логического мышления школьников через решение текстовых задач 9-11 классов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Грицук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Иринякова Т.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ӘлНаир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Согласно пункту 36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данный перечень действителен в течение четырех последующих учебных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подготовке издания необходимо указать авторов, количество тиража, формат, гарнитуру и издательство.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