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3965" w14:textId="5093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 сессии Карагандинского областного маслихата от 12 декабря 2013 года № 242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XХIV сессии Карагандинского областного маслихата от 15 апреля 2014 года № 276. Зарегистрировано Департаментом юстиции Карагандинской области 21 апреля 2014 года № 2594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Карагандинского областного маслихата от 12 декабря 2013 года № 242 "Об областном бюджете на 2014-2016 годы" (зарегистрировано в Реестре государственной регистрации нормативных правовых актов за № 2471, опубликовано в газетах "Орталық Қазақстан" от 28 декабря 2013 года № 227-228 (21632), "Индустриальная Караганда" от 28 декабря 2013 года № 187 (21520)),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"159982243" заменить цифрами "175116187";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"48377574" заменить цифрами "50045580";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"191354" заменить цифрами "550686";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"111412315" заменить цифрами "124518921";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"158949395" заменить цифрами "175100066";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"472355" заменить цифрами "672329";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"3289897" заменить цифрами "3489897";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"2817542" заменить цифрами "2817568";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"1023437" заменить цифрами "1266650";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"1023437" заменить цифрами "1266650";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462944" заменить цифрами "минус 1922858";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"462944" заменить цифрами "1922858";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"3289897" заменить цифрами "3489897";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"2826953" заменить цифрами "2831621";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"1264582";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"Улытауского,", "Сатпаев,"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50 процентов" дополнить словами ", Улытауского района, города Сатпаев – 0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"Улытауского,", "Сатпаев,"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50 процентов" дополнить словами ", Улытауского района, города Сатпаев – 0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"530000" заменить цифрами "370000";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Адекенов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Н. Дулатбеков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2014 года № 276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10227"/>
        <w:gridCol w:w="202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175116187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50045580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19302088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19302088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15780875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15780875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14962617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14962617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550686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140481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54314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40164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</w:t>
            </w:r>
          </w:p>
        </w:tc>
      </w:tr>
      <w:tr>
        <w:trPr>
          <w:trHeight w:val="13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337375</w:t>
            </w:r>
          </w:p>
        </w:tc>
      </w:tr>
      <w:tr>
        <w:trPr>
          <w:trHeight w:val="17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124518921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5766952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5766952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118751969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118751969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4"/>
        <w:gridCol w:w="714"/>
        <w:gridCol w:w="756"/>
        <w:gridCol w:w="9308"/>
        <w:gridCol w:w="20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175100066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1864705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1544708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91179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1217399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1022056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60158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</w:t>
            </w:r>
          </w:p>
        </w:tc>
      </w:tr>
      <w:tr>
        <w:trPr>
          <w:trHeight w:val="13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11675375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11675375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11157216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10174838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742044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518159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518159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21575901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6234807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3376864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1547772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1293313</w:t>
            </w:r>
          </w:p>
        </w:tc>
      </w:tr>
      <w:tr>
        <w:trPr>
          <w:trHeight w:val="14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217141</w:t>
            </w:r>
          </w:p>
        </w:tc>
      </w:tr>
      <w:tr>
        <w:trPr>
          <w:trHeight w:val="13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2857943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2456982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400961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8111754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197052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7790696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7790696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176484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5197807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944419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4205507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4205507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47881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области защиты прав детей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38136986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501475</w:t>
            </w:r>
          </w:p>
        </w:tc>
      </w:tr>
      <w:tr>
        <w:trPr>
          <w:trHeight w:val="19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1004611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416523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459811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11912081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11912081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5356508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365178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506468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337703</w:t>
            </w:r>
          </w:p>
        </w:tc>
      </w:tr>
      <w:tr>
        <w:trPr>
          <w:trHeight w:val="13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458855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568856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1251768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63286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3003459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18037568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18037568</w:t>
            </w:r>
          </w:p>
        </w:tc>
      </w:tr>
      <w:tr>
        <w:trPr>
          <w:trHeight w:val="13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1502175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скрининговых исследований в рамках гарантированного объема бесплатной медицинской помощи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608851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15768921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1889847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1889847</w:t>
            </w:r>
          </w:p>
        </w:tc>
      </w:tr>
      <w:tr>
        <w:trPr>
          <w:trHeight w:val="13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1845705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4791404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3924146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2939743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867258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792705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5214756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4270669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2577735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528640</w:t>
            </w:r>
          </w:p>
        </w:tc>
      </w:tr>
      <w:tr>
        <w:trPr>
          <w:trHeight w:val="13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1563237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481652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1692934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1508680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610409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610409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152216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213695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47212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83410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26481235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6900869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6900869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3276822</w:t>
            </w:r>
          </w:p>
        </w:tc>
      </w:tr>
      <w:tr>
        <w:trPr>
          <w:trHeight w:val="13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3624047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19580366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5243814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2660141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2583673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14336552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6887465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1984804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5260447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10307371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2255057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2216546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1355334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6302581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1590226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1390226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4712355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4289988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1084557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429888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92809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561860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375783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656879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199013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8551761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6362537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6362537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1177182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9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1749722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9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111845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657694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90832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334564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334564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334564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629863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173644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456219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456219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533789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524929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520448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139833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78002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59891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8230249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4618411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4618411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1413894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2204517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3334173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3334173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1274801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2000456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16888808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67848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57699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16820960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267070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</w:tr>
      <w:tr>
        <w:trPr>
          <w:trHeight w:val="11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3112997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2642075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125865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4383545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867286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</w:p>
        </w:tc>
      </w:tr>
      <w:tr>
        <w:trPr>
          <w:trHeight w:val="13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2515690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3241397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2287954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107192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1727948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877318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13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2912276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</w:tr>
      <w:tr>
        <w:trPr>
          <w:trHeight w:val="18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2445714</w:t>
            </w:r>
          </w:p>
        </w:tc>
      </w:tr>
      <w:tr>
        <w:trPr>
          <w:trHeight w:val="15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25846688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25846688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25846688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25759831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672329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616"/>
        <w:gridCol w:w="575"/>
        <w:gridCol w:w="9546"/>
        <w:gridCol w:w="21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2817542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99"/>
        <w:gridCol w:w="711"/>
        <w:gridCol w:w="733"/>
        <w:gridCol w:w="9371"/>
        <w:gridCol w:w="21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1266650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1266650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1266650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1266650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83213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15"/>
        <w:gridCol w:w="574"/>
        <w:gridCol w:w="9533"/>
        <w:gridCol w:w="21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9"/>
        <w:gridCol w:w="2051"/>
      </w:tblGrid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-1922858</w:t>
            </w:r>
          </w:p>
        </w:tc>
      </w:tr>
      <w:tr>
        <w:trPr>
          <w:trHeight w:val="43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1922858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2014 года № 276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9"/>
        <w:gridCol w:w="2051"/>
      </w:tblGrid>
      <w:tr>
        <w:trPr>
          <w:trHeight w:val="79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71785160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36952379</w:t>
            </w:r>
          </w:p>
        </w:tc>
      </w:tr>
      <w:tr>
        <w:trPr>
          <w:trHeight w:val="37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31342884</w:t>
            </w:r>
          </w:p>
        </w:tc>
      </w:tr>
      <w:tr>
        <w:trPr>
          <w:trHeight w:val="37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36952379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комиссиия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7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128987</w:t>
            </w:r>
          </w:p>
        </w:tc>
      </w:tr>
      <w:tr>
        <w:trPr>
          <w:trHeight w:val="39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</w:p>
        </w:tc>
      </w:tr>
      <w:tr>
        <w:trPr>
          <w:trHeight w:val="133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2446860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2446860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95106</w:t>
            </w:r>
          </w:p>
        </w:tc>
      </w:tr>
      <w:tr>
        <w:trPr>
          <w:trHeight w:val="136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95106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197173</w:t>
            </w:r>
          </w:p>
        </w:tc>
      </w:tr>
      <w:tr>
        <w:trPr>
          <w:trHeight w:val="69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36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105923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39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38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138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36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13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4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4261596</w:t>
            </w:r>
          </w:p>
        </w:tc>
      </w:tr>
      <w:tr>
        <w:trPr>
          <w:trHeight w:val="75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64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221238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</w:t>
            </w:r>
          </w:p>
        </w:tc>
      </w:tr>
      <w:tr>
        <w:trPr>
          <w:trHeight w:val="72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4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339629</w:t>
            </w:r>
          </w:p>
        </w:tc>
      </w:tr>
      <w:tr>
        <w:trPr>
          <w:trHeight w:val="64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</w:tr>
      <w:tr>
        <w:trPr>
          <w:trHeight w:val="136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425725</w:t>
            </w:r>
          </w:p>
        </w:tc>
      </w:tr>
      <w:tr>
        <w:trPr>
          <w:trHeight w:val="4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24509855</w:t>
            </w:r>
          </w:p>
        </w:tc>
      </w:tr>
      <w:tr>
        <w:trPr>
          <w:trHeight w:val="6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17951625</w:t>
            </w:r>
          </w:p>
        </w:tc>
      </w:tr>
      <w:tr>
        <w:trPr>
          <w:trHeight w:val="37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3363771</w:t>
            </w:r>
          </w:p>
        </w:tc>
      </w:tr>
      <w:tr>
        <w:trPr>
          <w:trHeight w:val="67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1680584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иммунопрофилактики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893702</w:t>
            </w:r>
          </w:p>
        </w:tc>
      </w:tr>
      <w:tr>
        <w:trPr>
          <w:trHeight w:val="9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75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267070</w:t>
            </w:r>
          </w:p>
        </w:tc>
      </w:tr>
      <w:tr>
        <w:trPr>
          <w:trHeight w:val="133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343548</w:t>
            </w:r>
          </w:p>
        </w:tc>
      </w:tr>
      <w:tr>
        <w:trPr>
          <w:trHeight w:val="4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311941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47212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138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69645</w:t>
            </w:r>
          </w:p>
        </w:tc>
      </w:tr>
      <w:tr>
        <w:trPr>
          <w:trHeight w:val="34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152216</w:t>
            </w:r>
          </w:p>
        </w:tc>
      </w:tr>
      <w:tr>
        <w:trPr>
          <w:trHeight w:val="37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4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</w:t>
            </w:r>
          </w:p>
        </w:tc>
      </w:tr>
      <w:tr>
        <w:trPr>
          <w:trHeight w:val="67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132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3241720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2287954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4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4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1222928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877318</w:t>
            </w:r>
          </w:p>
        </w:tc>
      </w:tr>
      <w:tr>
        <w:trPr>
          <w:trHeight w:val="129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43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97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336469</w:t>
            </w:r>
          </w:p>
        </w:tc>
      </w:tr>
      <w:tr>
        <w:trPr>
          <w:trHeight w:val="4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471226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2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4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138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3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35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31342884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19223474</w:t>
            </w:r>
          </w:p>
        </w:tc>
      </w:tr>
      <w:tr>
        <w:trPr>
          <w:trHeight w:val="34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466343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2395236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978173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4526833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3338089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2748734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784476</w:t>
            </w:r>
          </w:p>
        </w:tc>
      </w:tr>
      <w:tr>
        <w:trPr>
          <w:trHeight w:val="34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900512</w:t>
            </w:r>
          </w:p>
        </w:tc>
      </w:tr>
      <w:tr>
        <w:trPr>
          <w:trHeight w:val="7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2385078</w:t>
            </w:r>
          </w:p>
        </w:tc>
      </w:tr>
      <w:tr>
        <w:trPr>
          <w:trHeight w:val="4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3377868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2377868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7820449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5382591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1587842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6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2014 года № 276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6"/>
        <w:gridCol w:w="1984"/>
      </w:tblGrid>
      <w:tr>
        <w:trPr>
          <w:trHeight w:val="6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43908137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15404397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25767243</w:t>
            </w:r>
          </w:p>
        </w:tc>
      </w:tr>
      <w:tr>
        <w:trPr>
          <w:trHeight w:val="3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15404397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2445714</w:t>
            </w:r>
          </w:p>
        </w:tc>
      </w:tr>
      <w:tr>
        <w:trPr>
          <w:trHeight w:val="13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2445714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3242248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9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217141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195084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152216</w:t>
            </w:r>
          </w:p>
        </w:tc>
      </w:tr>
      <w:tr>
        <w:trPr>
          <w:trHeight w:val="3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6137765</w:t>
            </w:r>
          </w:p>
        </w:tc>
      </w:tr>
      <w:tr>
        <w:trPr>
          <w:trHeight w:val="3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5247322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877318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6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2471378</w:t>
            </w:r>
          </w:p>
        </w:tc>
      </w:tr>
      <w:tr>
        <w:trPr>
          <w:trHeight w:val="6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1734769</w:t>
            </w:r>
          </w:p>
        </w:tc>
      </w:tr>
      <w:tr>
        <w:trPr>
          <w:trHeight w:val="6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</w:p>
        </w:tc>
      </w:tr>
      <w:tr>
        <w:trPr>
          <w:trHeight w:val="6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25767243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13277269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3624047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3276822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2660141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2515690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2642075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2642075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9847899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8872269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