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b19f" w14:textId="6ecb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июля 2014 года № 33/04. Зарегистрировано Департаментом юстиции Карагандинской области 31 июля 2014 года № 2706. Утратило силу постановлением акимата Карагандинской области от 12 августа 2015 года № 45/08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12.08.2015 года № 45/08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28 апреля 2014 года № 22/01 "Об утверждении регламентов государственных услуг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33/04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Регламент) разработан государственным учреждением "Управление физической культуры и спорта Карагандинской области" в соответствие со стандартом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предоставляемой государственной услуги: бумажная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-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оказания государственной услуги является заявление (представление)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 прием документов, регистрация, направление документов руководству для наложения резолюции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 ознакомление с корреспонденцией, наложение резолюции, отправка ответственному исполнителю уполномоченного органа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 проверка полноты пакета документов и соответствие требований к присвоению квалификационной, судейской категорий и спортивных разрядов. Вынесение решения об оказании государственной услуги, подготовка выписки из приказа об оказании государственной услуги, передача документов об оказании государственной услуги в канцелярию (27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услугодателя: направление документов руководству для наложения резолюции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 наложение резолюции, отправка в канцелярию (1час);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услугодателя: передача документов уполномоченного органа в ЦОН (в течение 1 рабочего дня).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(процедур) с указанием срока выполнения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или его представитель по доверенности (далее - уполномоченный представитель), для получения государственной услуги предоставляет в ЦОН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(или уполномоченным представителем) неполного пакета документов, работник ЦОНа отказывает в приеме заявления (представления)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оказания государственной услуги: с момента сдачи пакета документов в ЦОН - 30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Этапы оказания услуги с момента получения заявления (представления) от услугополучателя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уполномоченный представитель) подает документы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 проводит регистрацию заявления (представления), сверяет подлинность оригиналов документов, удостоверяющих личность услугополучателя или личность уполномоченного представителя физического лица, с воспроизведенными электронными копиями документов, после чего возвращает оригиналы услугополучателю или уполномоченному представителю физического лица и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фиксирует в ИС ЦОН и проводит регистрацию полученных документов, затем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услугодателя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представленных документов из ЦОНа, оформляет приказ, выписки из приказа,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приказ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в ЦОН, при этом фиксирует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 первый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спортивный разряд,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первой категории"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(процедур)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3035"/>
        <w:gridCol w:w="2856"/>
        <w:gridCol w:w="3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Расписывается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журнале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журнале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накопительный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услугодателю</w:t>
            </w:r>
          </w:p>
        </w:tc>
      </w:tr>
      <w:tr>
        <w:trPr>
          <w:trHeight w:val="21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1 рабочий день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раз в 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303"/>
        <w:gridCol w:w="3053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услугодателя</w:t>
            </w:r>
          </w:p>
        </w:tc>
      </w:tr>
      <w:tr>
        <w:trPr>
          <w:trHeight w:val="585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руководителю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соответствия требованиям к присвоению квалификационной, судейской категории и спортивных разрядов,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оформление выписки из приказа</w:t>
            </w:r>
          </w:p>
        </w:tc>
      </w:tr>
      <w:tr>
        <w:trPr>
          <w:trHeight w:val="1935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для наложения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руководителю для наложения резолюции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28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241"/>
        <w:gridCol w:w="3116"/>
        <w:gridCol w:w="3720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услугополучателю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отказе в ЦОН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ответа об отказе услугополучателю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</w:tr>
    </w:tbl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3188"/>
        <w:gridCol w:w="3146"/>
        <w:gridCol w:w="3711"/>
      </w:tblGrid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направление документов услугодателю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ЦОНа, 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руководителю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  ответственного исполнителя для исполнения, 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Осуществление проверки полноты документов, соответствия требованиям к присвоению квалификационной, судейской категории и спортивных разрядов,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оформление приказа, выписки из приказа или мотивированного ответа об отказе</w:t>
            </w:r>
          </w:p>
        </w:tc>
      </w:tr>
      <w:tr>
        <w:trPr>
          <w:trHeight w:val="75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ЦОН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приказа в ЦОН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услугополучателю в ЦОНе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 - 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категории"</w:t>
      </w:r>
    </w:p>
    <w:bookmarkEnd w:id="15"/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0993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33/04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государственным учреждением "Управление физической культуры и спорта Карагандинской области" в соответствие со стандартом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города областного значения, района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предоставляемой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- выдача выписки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оказания государственной услуги является заявление (ходатайство)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услугодателя: прием документов, регистрация, направление документов руководству для наложения резолюции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 ознакомление с корреспонденцией, наложение резолюции, отправка ответственному исполнителю уполномоченного органа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 проверка полноты пакета документов и соответствие требований к присвоению квалификационной, судейской категорий и спортивных разрядов. Вынесение решения об оказании государственной услуги, подготовка выписки из приказа; передача документов об оказании государственной услуги в канцелярию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услугодателя: направление документов руководству для наложения резолюции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 наложение резолюции, отправка в канцелярию (1час);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услугодателя: передача документов в ЦОН (в течение 1 рабочего дня).</w:t>
      </w:r>
    </w:p>
    <w:bookmarkEnd w:id="22"/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учавствуют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(процедур) с указанием срока выполнения действия (процедуры) приведено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 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или его представитель по доверенности (далее - уполномоченный представитель), для получения государственной услуги предоставляет в ЦОН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(или уполномоченным представителем) неполного пакета документов,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оказания государственной услуги: с момента сдачи пакета документов в ЦОН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услуги с момента получения заявления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уполномоченный представитель) подает документы в ЦОН: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проводит регистрацию заявления (представления), сверяет подлинность оригиналов документов, удостоверяющих личность услугополучателя или личность уполномоченного представителя физического лица, с воспроизведенными электронными копиями документов, после чего возвращает оригиналы услугополучателю или уполномоченному представителю физического лица и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название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уполномоченного представителя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фиксирует в ИС ЦОН и проводит регистрацию полученных документов, затем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рассмотрение представленных документов из ЦОНа, оформляет приказ, выписки из приказа,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приказ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направляет результат оказания государственной услуги в ЦОН, при этом фиксирует в ИС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ЦОН выдает услугополучателю (или уполномоченному представителю) выписку из приказа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 юношеские,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спорту"</w:t>
      </w:r>
    </w:p>
    <w:bookmarkEnd w:id="27"/>
    <w:bookmarkStart w:name="z9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 действий (процедур)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2767"/>
        <w:gridCol w:w="3240"/>
        <w:gridCol w:w="3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58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Расписывается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журнале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журнале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услуодателю</w:t>
            </w:r>
          </w:p>
        </w:tc>
      </w:tr>
      <w:tr>
        <w:trPr>
          <w:trHeight w:val="21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1 рабочий день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раз в 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2845"/>
        <w:gridCol w:w="3491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услугодателя</w:t>
            </w:r>
          </w:p>
        </w:tc>
      </w:tr>
      <w:tr>
        <w:trPr>
          <w:trHeight w:val="585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руководителю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соответствия требованиям к присвоению квалификационной, судейской категории и спортивных разрядов,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оформление выписки из приказа</w:t>
            </w:r>
          </w:p>
        </w:tc>
      </w:tr>
      <w:tr>
        <w:trPr>
          <w:trHeight w:val="1935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руководителю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28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2"/>
        <w:gridCol w:w="2837"/>
        <w:gridCol w:w="3418"/>
        <w:gridCol w:w="3773"/>
      </w:tblGrid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услугополучателю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в ЦОН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услугополучателю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</w:tr>
    </w:tbl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5"/>
        <w:gridCol w:w="2833"/>
        <w:gridCol w:w="3439"/>
        <w:gridCol w:w="3733"/>
      </w:tblGrid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сотрудник канцелярии услугодателя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документов,выдача расписки,регистрация заявления, направление документов услугодателю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ЦОНа, направление заявления руководителю услугодателя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услугодателя для исполнения, наложение резолюции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Осуществление проверки полноты документов, соответствия требований к присвоению квалификационной, судейской категории и спортивных разрядов,подготовка, оформление приказа, выписки из приказа </w:t>
            </w:r>
          </w:p>
        </w:tc>
      </w:tr>
      <w:tr>
        <w:trPr>
          <w:trHeight w:val="75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результата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фиксирует в ИС ЦОН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Передача выписки из приказа в ЦОН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или мотивированного ответа об отказе получателю в ЦОНе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 юношеские,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спорту"</w:t>
      </w:r>
    </w:p>
    <w:bookmarkEnd w:id="31"/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1120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