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c8c1" w14:textId="ddbc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июля 2014 года № 34/02. Зарегистрировано Департаментом юстиции Карагандинской области 12 августа 2014 года № 2713. Утратило силу постановлением акимата Карагандинской области от 17 сентября 2015 года № 54/01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17.09.2015 № 54/01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Лесным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июля 2003 года, Водным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Абдибеков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34/02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лесорубочного и лесного билета"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лесорубочного и лесного билета" (далее – государственная услуга) оказывается государственными лесовладельцами согласно приложению 1, (далее – услугодатель)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– выдача лесорубочного и (или) лесного билета в бумажной форме.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подразделении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–заявление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регистрация в день поступления заявления на получение государственной услуги сотрудником канцелярии услугодателя, поступивших на бумажном носителе и передача его на рассмотрение руководству услугодателя. Длительность выполнения - двадцать минут. Результат процедуры (действия) по оказанию государственной услуги является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руководством услугодателя с содержанием документа и наложением резолюции. Передача документа руководителю соответствующего структурного подразделения услугодателя (руководитель услугодателя). Длительность выполнения - в течение четырех часов. Результат процедуры (действия) по оказанию государственной услуги является наложение резолюции и передача документа руководителю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3 - выбор руководителем отдела услугодателя ответственного сотрудника структурного подразделения (далее – исполнитель). Длительность выполнения - в течение четырех часов. Результат процедуры (действия) по оказанию государственной услуги является наложение резолюции и передача документа ответственному сотруднику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4 - рассмотрение представленных документов на полноту документов в соответствии с перечнем,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в течение одного рабочего дня. Результат процедуры (действия) по оказанию государственной услуги является подготовка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5 - согласование решения руководителем услугодателя на выдачу лесорубочного и (или )лесного билета. Длительность выполнения - в течение четырех часов. Результат процедуры (действия) по оказанию государственной услуги является согласование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6 - в случае несоответствия подготовить мотивированный ответ об отказе в оказании государственной услуги. Длительность выполнения - в течение трех часов. Результат процедуры (действия) по оказанию государственной услуги является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7 – регистрация ответа об отказе в оказании государственной услуги. Длительность выполнения - в течение двадцати минут. Результат процедуры (действия) по оказанию государственной услуги является регистрация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8 - выдача лесорубочного и (или) лесного билета канцелярией услугодателя. Длительность выполнения - в течение двадцати минут. Результат процедуры (действия) по оказанию государственной услуги является получение услугополучателям лесорубочного и (или) лесного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процедур отражается в справочнике бизнес-процессов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заявления услугополучателям услугодателю в течение 3 (трех) рабочих дней.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услугодателя,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регистрация в день поступления заявления на получение государственной услуги сотрудником канцелярии услугодателя, поступивших на бумажном носителе и передача его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руководством услугодателя с содержанием документа и наложением резолюции. Передача документа руководителю соответствующего структурного подразделения услугодателя (руководитель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3 - выбор руководителем отдела услугодателя ответственного сотрудника структурного подразделения (далее –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4 - рассмотрение представленных документов на полноту документов в соответствии с перечнем,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5 - согласование решения руководителем услугодателя на выдачу лесорубочного и (или) лесного билета;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6 - в случае несоответствия подготовить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7 – регистрация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8 - выдача лесорубочного и (или) лесного билета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заявления услугополучателям услугодателю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(сотрудников) услугодателя, в процессе оказания государственной услуги приведено в блок схеме функционального взаимодействия при оказании государственной услуги через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лесорубочного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лесного билета"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Наименование лесовладельцев по оказанию государственной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2345"/>
        <w:gridCol w:w="1990"/>
        <w:gridCol w:w="1932"/>
        <w:gridCol w:w="2882"/>
        <w:gridCol w:w="3065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лесовладельцев (услугодатели)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"Актогайское хозяйство по охране лесов и животного мира"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 Каргандинская область, Актогайский район, село Актогай, улица Сатпаева, 16.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2-12-10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aktogai.les@mail.ru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суббота, воскресенье и праздничные дни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"Жанааркинское хозяйство по охране лесов и животного мира"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 Карагандинская область, Жанааркинский район, поселок Атасу, улица Лесхозная, 1.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2-62-60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zhanaarkaleshoz@mail.ru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суббота, воскресенье и праздничные дни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"Карагандинское хозяйство по охране лесов и животного мира"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100019, Карагандинская область, город Караганда, улица Защитная, 103.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44-29-71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kar-les@mail.ru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18.30 часов, перерыв с 13.00 часов до 14.30 часов. Выходные дни: суббота, воскресенье и праздничные дни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"Кувское хозяйство по охране лесов и животного мира"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100800 Карагандинская область, Каркаралинский район, 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Егиндибулак, улица Гагарина, 53.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9-14-98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kuvski_qu@mail.ru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суббота, воскресенье и праздничные дни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"Темиртауское хозяйство по охране лесов и животного мира"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 Карагандинская область, город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8(7213)90-04-74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tem.les@mail.ru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дни: с 9.00 часов до 18.00 часов, перерыв с 13.00 часов до 14.00 часов. Выходные дни: суббота, воскресенье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 дни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"Улытауское хозяйство по охране лесов и животного мира"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 Карагандинская область, Улытауский район, село Улытау, улица Амангельды, 1.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2-11-61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ulutau.les64@mail.ru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суббота, воскресенье и праздничные дни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КГУ - коммунальное государственное учреждение.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лесорубочного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лесного билета"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схема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041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лесорубочного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лесного билета"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лесорубочного и лесного билета"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771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8 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34/02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Казахстанот 18 сентября 2013 года № 983 "Об утверждении реестра государственных услуг"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местным исполнительным органом области (далее – МИО), осуществляющим функции в области использования и охраны водного фонда (далее - услугодатель)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 постановлением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физическим и юридическим лицам (далее – услугополучатели).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наличие заявления в произвольной форме, содержащее сведения относительно обоснования использования подземных вод питьевого качества для целей, не связанных с питьевым и хозяйственно-бытовым водоснабжением,цели водопользования, расчетного объема добычи подземных вод в год и по сезонам, а также количества эксплуатационных и резервных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(действий),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заявления, поданного услугополучателем (либо его представителя по доверенности). Длительность выполнения – не более 15 (пятнадцати) минут с момента поступления. Результат процедуры (действия) по оказанию государственной услуги является прием и регистрация заявления и выдачи документа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 МИО, передача документов руководителю отдела МИО. Длительность выполнения – не более 1- часа. Результат процедуры (действия) по оказанию государственной услуги является наложение резолюции руководителем МИО, передача документов руководителю отдела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руководителем отдела МИО, передача документа специалисту отдела МИО. Длительность выполнения – не более 1- часа. Результат процедуры (действия) по оказанию государственной услуги является наложение резолюции руководителем отдела МИО, передача документа специалисту отдела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4 - рассмотрение документов и подготовка заключения о выдачи разрешения. Длительность выполнения – в течение 30 (тридцать) календарных дней. Результат процедуры (действия) по оказанию государственной услуги является подготовка заключения о выдаче разрешения и передается руководителю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руководителем разрешения МИО. Длительность выполнения – не более 1 часа. Результат процедуры (действия) по оказанию государственной услуги является подписание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разрешения МИО услугополучателю. Длительность выполнения – не более 30 минут. Результат процедуры (действия) по оказанию государственной услуги является выдача подписанного разрешения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процедур отражается в справочнике бизнес-процессов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заявления услугополучателем услугодателю – в течение 30 (тридцать) календарных дней.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канцелярия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МИО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канцелярия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заявления, поданных услугополучателем (либо его представителя по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МИО, передача документов руководителю отдела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руководителем отдела МИО, передача документа специалисту отдела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и подготовка заключения о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разрешения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разрешения МИО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 схеме прохождения каждого действия (процедур),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подземных вод питьевого качества для целей,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связанных с питьевым и хозяйственно-бытовым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водоснабжением на территориях, где отсутствуют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поверхностные водные объекты, но имеются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достаточные запасы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питьевого качества"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оказания государственной услуги услугодателя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01219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подземных вод питьевого качества для целей,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связанных с питьевым и хозяйственно-бытовым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водоснабжением на территориях, где отсутствуют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поверхностные водные объекты, но имеются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достаточные запасы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питьевого качества"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3533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8 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34/02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28"/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"Предоставление водных объектов в обособленное или совместное пользование на конкурсной основе" (далее –государственная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Казахстанот 14 августа 2013 года № 249 "Об утверждении Правил по разработке стандартов и регламентов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местным исполнительным органом области (далее – МИО), осуществляющим функции в области использования и охраны водного фонда (далее - услугодатель)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утвержденным постановлением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– Стандарт) физическим и юридическим лицам (далее – услугополучатели).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</w:p>
    <w:bookmarkEnd w:id="30"/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получение услугополучателем конкурсной документации услугодателя, разработанной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водных объектов в обособленное или совместное пользование на конкурсной основе, утвержденными постановлением Правительства Республики Казахстан от 15 декабря 2009 года № 2125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(действий),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услугодатель размещает объявление о предстоящем конкурсе в периодическом печатном издании республиканского или областного значения и на своем интернет – ресурсе с указанием сроков приема документов от услугополучателей не позднее за один месяц до проведения конкурса. Длительность выполнения - один месяц до проведения конкурса. Результат процедуры (действия) по оказанию государственной услуги является решение услугодателя о размещении объявления;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услугодатель, изъявившим желание участвовать в конкурсе (далее - услугополучатель), в течение двух рабочих дней представляет им конкурсную документацию. Длительность выполнения - в течение 2 рабочих дней. Результат процедуры (действия) по оказанию государственной услуги является предоставление конкурсную документацию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прием и регистрация конкурсных заявок, поданных услугополучателем. Длительность выполнения - не более 30 минут. Результат процедуры (действия) по оказанию государственной услуги является рассмотрение конкурсных заявок и определение победителя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конкурсных заявок услугодателем, на соответствие предъявляемым квалификационным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п.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определение победителя конкурса. Длительность выполнения - 10 календарных дней со дня вскрытия конвертов с конкурсными заявками. Результат процедуры (действия) по оказанию государственной услуги является подготовка секретарем конкурсной комиссии протокола об итогах конкурса, для направления участникам конкурса и в канцелярию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подготовка протокола специалистом (секретарем конкурсной комиссии) об итогах конкурса для направления копии протокола участникам конкурса и в местный исполнительный органобласти (далее – МИО). Длительность выполнения -не позднее 1 рабочего дня. Результат процедуры (действия) по оказанию государственной услуги является принятие решения МИО по предоставлению водного объекта в обособленное или совместное пользование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6 – принятие решения МИО по предоставлению водного объекта в обособленное или совместное пользование услугополучателю. Длительность выполнения - 5 рабочих дней. Результат процедуры (действия) по оказанию государственной услуги является направление специалистом (секретарем конкурсной комиссии) протокола об итогах проведения конкурса ответственному исполнителю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7 – выдача решения МИО услугополучателю. Длительность выполнения - не более 30 минут. Результат процедуры (действия) по оказанию государственной услуги является выдача решения МИО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8 – составление специалистом отдела МИО проекта договора. Длительность выполнения - не более 1 рабочего дня. Результат процедуры (действия) по оказанию государственной услуги является подготовка специалистом МИО проекта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9 – заключение договора о предоставлении водного объекта в обособленное или совместное пользование между МИО и победителем конкурса. Длительность выполнения - в течение 10 рабочих дней. Результат процедуры (действия) по оказанию государственной услуги является заключение договора о предоставлении водного объекта в обособленное или совместное пользование между МИО и победителем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процедур отражается в справочнике бизнес-процессов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конкурсных заявок услугополучателем услугодателю - в течение 60 (шестьдесят) рабочих дней.</w:t>
      </w:r>
    </w:p>
    <w:bookmarkEnd w:id="32"/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канцелярия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публикация объявления в периодическом печатном издании республиканского или областного значения и на своем интернет – ресурсе;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конкурсную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 и регистрация конкурсной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конкурсных заявок и определение победителя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протокола об итогах конкурса для направления участникам конкурса и в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принятия решения МИО по предоставлению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решения МИО услугополучателю;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составление специалистом отдела МИО проекта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заключение договора о предоставлении водного объекта в обособленное или совместное пользование между МИО и победителем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отражающая взаимосвязь между логической последовательностью административных действий – при проведении конкурса,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в обособленное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совместное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конкурсной основе"</w:t>
      </w:r>
    </w:p>
    <w:bookmarkEnd w:id="35"/>
    <w:bookmarkStart w:name="z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Блок-схема, отражающая взаимосвязь между логической последовательностью административных действий – при проведении конкурса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95758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758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объектов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обособленное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совместное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конкурсной основе"</w:t>
      </w:r>
    </w:p>
    <w:bookmarkEnd w:id="37"/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водных объектов в обособленное или совместное пользование на конкурсной основе"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2644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