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ed90" w14:textId="d1fe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республиканского государственного учреждения "Каркаралинский государственный национальный природный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июля 2014 года № 35/01. Зарегистрировано Департаментом юстиции Карагандинской области 13 августа 2014 года № 2716.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обеспечения особой охраны и защиты республиканского государственного учреждения "Каркаралинский государственный национальный природный парк" от неблагоприятного внешнего воздействия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вокруг границы республиканского государственного учреждения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шириной не менее двух километров, общей площадью 138917 гектар, без изъятия у собственников земельных участков и землепользователей и без изменения категории земель;</w:t>
      </w:r>
    </w:p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охранной зоны по периметру границы национального парка;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режим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национального 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35/01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государственного учреждения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республиканского государственного учреждения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национального парка не допускается: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национального парка;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оказывать вредное воздействие на экологические системы национального парка.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постановлением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охранной зоне национального парка при осуществлении видов деятельности, выше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