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017e" w14:textId="0d40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октября 2007 года № 23/02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июля 2014 года № 35/02. Зарегистрировано Департаментом юстиции Карагандинской области 13 августа 2014 года № 2717. Утратило силу постановлением акимата Карагандинской области от 18 февраля 2021 года №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октября 2007 года № 23/02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№ 1836, опубликовано в газетах "Орталық Қазақстан" от 29 декабря 2007 года № 208-209 и "Индустриальная Караганда" от 29 декабря 2007 года № 150)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и (или) участков местного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5846"/>
        <w:gridCol w:w="4665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(или) участка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Жумабек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Жаманжол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Койбас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Каменного карьера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Тихоновская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Шурф № 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Калинино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3)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4)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 (участок 5)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Сарыколь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50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Сейфуллина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Есенгельдинская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Старый Жаманжол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Рыжая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Жартас (Акт)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Кызылтас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Интымакское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(участок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(участок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Жартас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Покорное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(Шокайское водохранилище)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Кокпектинская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Миньковская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Чийлы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Карагандинского научно -исследовательского института сельского хозяйства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Старая Ащисуйская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Ульгинская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Петровка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Лебяжье (Тимирязева)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Корейская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Сакен "Алпатовская"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Сарыколь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Арыктыколь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Кандыколь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 (Откельсыз), 28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Ащису, 102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110 км (участок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2 км (участок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9 села Ново-Узенка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Спецстрой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отделения № 1 села Покорное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реке Сокур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Красная Нива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Кызылжар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Шаханский балластный карьер № 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Шаншар-Балыкты (пруд № 37)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Курум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Жартас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 (Беталыс)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Шубарколь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Мырза-Шоккы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 (Жантлекколь)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Шолаксай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Амантау Жалтырыс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Домостроительного управления 58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Шишовская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Завьяловская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Краукамыс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Арыкты (Жараспай)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31 км (участок 1 Захаровский)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35 км (участок 2 Ивановский)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34 км (участок 3 Шахтерский)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Нура, 35 км (участок 4 Майоровский)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Карасай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Курен-ала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Сары-ала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Кошербай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Камал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Куланотпес-2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Куланотпес-3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Утиная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Южный Косарал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Западный Косарал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Кенжарыкская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Саржантобе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Верхняя Актасты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Мусатоган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Пайз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Шолпан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Каракаска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Шахтерская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Крестовка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Восход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Жаманколь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Темиртауская совхоза "Осакаровский"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Звезда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Агаштыколь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Красный Кут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Панферовская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Галатыковская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Степная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 (участок 3)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Кинембай (озеро Амангельды)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Кара-Кенгир, 40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Барраколь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Карсакпай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Жезды, 60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Сары-Кенгир, 140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Кумола, 124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Дуйсембай, 97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Сарысу, 200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Северный Косколь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Пионер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Актас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Танатбай (Акчатау)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Туматай Нураталды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Андреевская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Каражартас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Мухтар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Батык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Босага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Манака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Тогези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Дерипсал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Беркуты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Коктенколь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города Караганды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шахты № 33-34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города Караганды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водохранилище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Атасуйское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рыбохозяйственного фонда местного значения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км – километр.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