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fa97" w14:textId="7b7f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хлопковой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июля 2014 года № 40/05. Зарегистрировано Департаментом юстиции Карагандинской области 28 августа 2014 года № 2727. Утратило силу постановлением акимата Карагандинской области от 4 марта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04.03.2016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2014 года № 94 "Об утверждении стандартов государственных услуг в хлопковой отрасли"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лицензии, переоформление, выдача дубликатов лицензии на оказание услуг по складской деятельности с выдачей хлопковых расписок" (далее – государственная услуга) оказывается уполномоченным органом акимата области – государственным учреждением "Управление сельского хозяйства Карагандинской области" (далее – услугодатель), в том числе через веб-портал "электронного правительства" www.egov.kz (далее - ПЭП), при условии наличия у услугополучателя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заявлений и выдача результатов оказания государственной услуги осуществляется через услугодателя и ПЭП.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лицензия, переоформление, дубликат лицензии на оказание услуг по складской деятельности с выдачей хлопковых расписок (далее – лицензия)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расписок", утвержденного постановлением Правительства Республики Казахстан от 15 февраля 2014 года № 94 "Об утверждении стандартов государственных услуг в хлопковой отрасли"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Основаниями для начала процедуры по оказанию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 удостоверенного ЭЦП посредством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в течение 1 (одного) рабочего дня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в течение 2 (двух) рабочих дней поступившие документы, готовит проект лицензии услугополучателю или мотивированный ответ об отказе в оказании государственной услуги. Результат – направляет запрос в государственный орган регистрации прав на недвижимое имущество и сделок с ним (далее – заинтересованный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заинтересованный орган рассматривает поступившие документы в течение 5 (пяти) рабочих дней. Результат – представление справки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рассматривает в течение 1 (одного) рабочего дня заключение от заинтересованных органов, оформляет лицензию либо мотивированный ответ. Результат - передает руководству для подписания оформленную лицензию либо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руководство услугодателя подписывает в течение 1 (одного) рабочего дня лицензию или мотивированный ответ. Результат – направляет подписанную лицензию или мотивированный ответ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специалист канцелярии услугодателя выдает в течение 30 (тридцати) минут лицензию или мотивированный ответ услугополучателю. Результат – выдача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рассматривает в течение 1 (одного) рабочего дня документы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5 (пяти) рабочих дней рассматривает поступившие документы, переоформляет лицензию или готовит мотивированный ответ об отказе в оказании государственной услуги. Результат – передает руководству для подписания переоформленную лицензию или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в течение 1 (одного) рабочего дня подписывает переоформленную лицензию или мотивированный ответ. Результат – направляет подписанную переоформленную лицензию или мотивированный ответ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выдает в течение 30 (тридцати) минут переоформленную лицензию или мотивированный ответ услугополучателю. Результат – выдача переоформленной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в течение 4 (четырех) часов ознакамливается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1 (одного) рабочего дня рассматривает поступившие документы, готовит дубликат лицензии услугополучателю или мотивированный ответ об отказе в оказании государственной услуги. Результат – отправляет руководству для подписания дубликат лицензии или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в течение 4 (четырех) часов подписывает дубликат лицензии или мотивированный ответ. Результат – направляет подписанный дубликат лицензии или мотивированный ответ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выдает в течение 30 (тридцати) минут дубликат лицензии или мотивированный ответ услугополучателю. Результат – выдача дубликата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заинтересованный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осуществляет прием и регистрацию документов услугополучателя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направляет документы для оказания государственной услуги ответственному исполнителю услугодателя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направляет запрос в заинтересованный орган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заинтересованный орган представляет справку услугодателю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передает руководству для подписания оформленную лицензию либо мотивированный ответ об отказе в оказании государственной услуги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руководство услугодателя подписывает лицензию или мотивированный ответ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специалист канцелярии услугодателя выдает лицензию или мотивированный ответ услугополучателю –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осуществляет прием и регистрацию документов услугополучателя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направляет документы для оказания государственной услуги ответственному исполнителю услугодателя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документы, переоформляет лицензию или выдает мотивированный ответ об отказе в оказании государственной услуги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руководство услугодателя подписывает переоформленную лицензию или мотивированный ответ – в течение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выдает переоформленную лицензию или мотивированный ответ услугополучателю –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выдаче дубликата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осуществляет прием и регистрацию документов услугополучателя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направляет документы для оказания государственной услуги ответственному исполнителю услугодателя – в течение 4 (четырех)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документы, готовит дубликат лицензии услугополучателю или мотивированный ответ об отказе в оказании государственной услуги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руководство услугодателя подписывает дубликат лицензии или мотивированный ответ – в течение 4 (четырех)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выдает дубликат лицензии или мотивированный ответ услугополучателю –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сопровождается блок-схемами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ПЭП подлинности данных о зарегистрированном услугополучателе с помощью индивидуального идентификационного номера (далее – ИИН) и бизнес-идентификационного номера (далее – БИН),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услуги на платежном шлюзе "электронного правительства" (далее – ПШЭП), а затем эта информация поступает в веб–портал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услуги (электронная лицензия), сформированной ПЭП.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шлюз "электронного правительства" (далее – ШЭП) в государственную базу данных "Юридические лица", государственную базу данных "Физические лица" (далее – 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порядка использования информационных систем в процессе оказания государственной услуги через ПЭП и через услугодателя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расписок"</w:t>
            </w:r>
          </w:p>
        </w:tc>
      </w:tr>
    </w:tbl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лицензии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расписок"</w:t>
            </w:r>
          </w:p>
        </w:tc>
      </w:tr>
    </w:tbl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переоформлении лицензии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расписок"</w:t>
            </w:r>
          </w:p>
        </w:tc>
      </w:tr>
    </w:tbl>
    <w:bookmarkStart w:name="z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дубликата лицензии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расписок"</w:t>
            </w:r>
          </w:p>
        </w:tc>
      </w:tr>
    </w:tbl>
    <w:bookmarkStart w:name="z9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ПЭП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услугодателя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расписок"</w:t>
            </w:r>
          </w:p>
        </w:tc>
      </w:tr>
    </w:tbl>
    <w:bookmarkStart w:name="z1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