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a12" w14:textId="90e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марта 2014 года № 14/10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сентября 2014 года № 45/01. Зарегистрировано Департаментом юстиции Карагандинской области 10 сентября 2014 года № 2737. Утратило силу постановлением акимата Карагандинской области от 23 июня 2015 года № 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23.06.2015 № 34/14.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2014 года № 14/10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2580 от 8 апреля 2014 года, опубликовано в газетах "Орталық Қазақстан" от 17 апреля 2014 года за № 70-71 (21705), "Индустриальная Караганда" от 17 апреля 2014 года за № 63-64 (21584-21585)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истечению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2014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14/10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3998"/>
        <w:gridCol w:w="1875"/>
        <w:gridCol w:w="1809"/>
        <w:gridCol w:w="1765"/>
        <w:gridCol w:w="2577"/>
      </w:tblGrid>
      <w:tr>
        <w:trPr>
          <w:trHeight w:val="129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27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311 544,0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1 575 944,0</w:t>
            </w:r>
          </w:p>
        </w:tc>
      </w:tr>
      <w:tr>
        <w:trPr>
          <w:trHeight w:val="7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селекционного крупного рогатого скота (включая племенной из России, Беларуси и Украины)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51 802,0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89 500,0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60 060,0Ұ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211 362,0</w:t>
            </w:r>
          </w:p>
        </w:tc>
      </w:tr>
      <w:tr>
        <w:trPr>
          <w:trHeight w:val="7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7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(финалы)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816 300,0</w:t>
            </w:r>
          </w:p>
        </w:tc>
      </w:tr>
      <w:tr>
        <w:trPr>
          <w:trHeight w:val="7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118 697,0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овец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128 691,0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293 676,0</w:t>
            </w:r>
          </w:p>
        </w:tc>
      </w:tr>
      <w:tr>
        <w:trPr>
          <w:trHeight w:val="75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конины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226 200,0</w:t>
            </w:r>
          </w:p>
        </w:tc>
      </w:tr>
      <w:tr>
        <w:trPr>
          <w:trHeight w:val="75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3 683 482,0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