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18a0c" w14:textId="0b18a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"Прием документов в организации технического и профессионального, послесреднего образования"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18 августа 2014 года № 43/04. Зарегистрировано Департаментом юстиции Карагандинской области 18 сентября 2014 года № 2744. Утратило силу постановлением акимата Карагандинской области от 5 июня 2015 года № 30/07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Карагандинской области от 05.06.2015 № 30/07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мая 2014 года № 599 "Об утверждении стандарта государственной услуги "Прием документов в организации технического и профессионального, послесреднего образования" акимат Карагандинской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в организации технического и профессионального, послесреднего образования".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Н. Абдибеков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Карагандинской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августа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43/04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 "Прием документов в организации технического и профессионального, послесреднего образования"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Услугодателями государственной услуги "Прием документов в организации технического и профессионального, послесреднего образования" (далее – государственная услуга) являются учебные заведения технического и профессионального, послесреднего образования Карагандинской области (далее – услугодатель), адреса и телефоны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на базе учебного заведения технического и профессионального, послесреднего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-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Результатом оказания государственной услуги является расписка о приеме документов в учебное заведение технического и профессионального, послесреднего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 бумажная, расписка о приеме документов в учебное заведение технического и профессионального, послесреднего образования.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
(работников) услугодателя в процессе оказания государственной услуги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наличие заявления о приеме в произвольной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Содержание процедур (действий), входящих в состав процесса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действие 1- прием и рассмотрение документов сотрудником приемной комиссии на соответствие предъявляемым требованиям предусмотренным 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"Прием документов в организации технического и профессионального, послесреднего образования", утвержденному постановлением Правительства Республики Казахстан от 31 мая 2014 года № 599 "Об утверждении стандарта государственной услуги "Прием документов в организации технического и профессионального, послесреднего образования" (далее - Стандарт). В течение 10 (десяти)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действие 2 - выдача расписки о получении всех документов. В течение 5 (пяти)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Максимальное допустимое время обслуживания услугополучателя – не более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процедуры (действия) по оказанию государственной услуги по действию 1,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является прием документов сотрудником приемной комиссии. Пакет документов, принимаемый сотрудником приемной комиссии является основанием для начала выполнения действия 2, указанного в 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 Результатом действия 2, указанного в 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является расписка о приеме документов в учебное заведение технического и профессионального, послесреднего образования.</w:t>
      </w:r>
    </w:p>
    <w:bookmarkEnd w:id="6"/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сотрудник приемной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Описание процедур (действий), необходимых для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поступающих документов в журнале входящей документации. Не более 10 (десяти)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выдача расписки о получении всех документов. В течение 5 (пяти)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Описание последовательности процедур (действий) указано в блок-схеме прохождения каждого действия (процедуры) и справочнике бизнес – процессов оказания государственной услуги,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"Прием документов в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технического и профессионального,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послесреднего образования"</w:t>
      </w:r>
    </w:p>
    <w:bookmarkEnd w:id="9"/>
    <w:bookmarkStart w:name="z2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Контактные данные организаций образования по оказанию государственной услуги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17"/>
        <w:gridCol w:w="4339"/>
        <w:gridCol w:w="4524"/>
      </w:tblGrid>
      <w:tr>
        <w:trPr>
          <w:trHeight w:val="30" w:hRule="atLeast"/>
        </w:trPr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 образования, осуществляющих функции по оказанию государственной услуги в области образования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Месторасположение, адрес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</w:t>
            </w:r>
          </w:p>
        </w:tc>
      </w:tr>
      <w:tr>
        <w:trPr>
          <w:trHeight w:val="225" w:hRule="atLeast"/>
        </w:trPr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125" w:hRule="atLeast"/>
        </w:trPr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"Карагандинский политехнический колледж"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Караганда, проспект Бухар-Жырау, 9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8(7212) 411725, 411722 </w:t>
            </w:r>
          </w:p>
        </w:tc>
      </w:tr>
      <w:tr>
        <w:trPr>
          <w:trHeight w:val="1125" w:hRule="atLeast"/>
        </w:trPr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"Карагандинский гуманитарный колледж"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Караганда, Бульвар Мира, 22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8(7212) 561270, 411692 561270 </w:t>
            </w:r>
          </w:p>
        </w:tc>
      </w:tr>
      <w:tr>
        <w:trPr>
          <w:trHeight w:val="1125" w:hRule="atLeast"/>
        </w:trPr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казенное предприятие "Карагандинский колледж искусств имени Таттимбета" 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Караганда, улица Комисcарова, 36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8(7212) 411037, 410559, 410729 </w:t>
            </w:r>
          </w:p>
        </w:tc>
      </w:tr>
      <w:tr>
        <w:trPr>
          <w:trHeight w:val="435" w:hRule="atLeast"/>
        </w:trPr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казенное предприятие "Темиртауский политехнический колледж" 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Темиртау, проспект Республики, 26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8(7213) 953425, 953426 </w:t>
            </w:r>
          </w:p>
        </w:tc>
      </w:tr>
      <w:tr>
        <w:trPr>
          <w:trHeight w:val="225" w:hRule="atLeast"/>
        </w:trPr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казенное предприятие "Саранский гуманитарно-технический колледж" им. Абая Кунанбаева" 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Сарань, проспект Ленина, 14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8(72137) 51180, 51181 </w:t>
            </w:r>
          </w:p>
        </w:tc>
      </w:tr>
      <w:tr>
        <w:trPr>
          <w:trHeight w:val="225" w:hRule="atLeast"/>
        </w:trPr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казенное предприятие "Шахтинский технологический колледж" 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Шахтинск, проспект Абая, 9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8(72156) 50563, 53561 </w:t>
            </w:r>
          </w:p>
        </w:tc>
      </w:tr>
      <w:tr>
        <w:trPr>
          <w:trHeight w:val="225" w:hRule="atLeast"/>
        </w:trPr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казенное предприятие "Мичуринский аграрно-технический колледж" 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район, село Агрогородок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8(72131) 90300 </w:t>
            </w:r>
          </w:p>
        </w:tc>
      </w:tr>
      <w:tr>
        <w:trPr>
          <w:trHeight w:val="225" w:hRule="atLeast"/>
        </w:trPr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казенное предприятие "Каркаралинсий сельскохозяйственный колледж" 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Каркаралинск, улица В.Рей, 50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8(72146) 31860, 32073 </w:t>
            </w:r>
          </w:p>
        </w:tc>
      </w:tr>
      <w:tr>
        <w:trPr>
          <w:trHeight w:val="1020" w:hRule="atLeast"/>
        </w:trPr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казенное предприятие "Жезказганский политехнический колледж" 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Жезказган, улица Байконур, 19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8(7102) 761923,762669, 762014 </w:t>
            </w:r>
          </w:p>
        </w:tc>
      </w:tr>
      <w:tr>
        <w:trPr>
          <w:trHeight w:val="225" w:hRule="atLeast"/>
        </w:trPr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казенное предприятие "Жезказганский гуманитарный колледж" 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Жезказган, улица Гагарина, 74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8(7102) 760490, 760489 </w:t>
            </w:r>
          </w:p>
        </w:tc>
      </w:tr>
      <w:tr>
        <w:trPr>
          <w:trHeight w:val="225" w:hRule="atLeast"/>
        </w:trPr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казенное предприятие "Жезказганский музыкальный колледж" 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Жезказган, улица Байконур, 17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8(7102) 762472, 724261</w:t>
            </w:r>
          </w:p>
        </w:tc>
      </w:tr>
      <w:tr>
        <w:trPr>
          <w:trHeight w:val="1365" w:hRule="atLeast"/>
        </w:trPr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казенное предприятие "Балхашский гуманитарно-технический колледж имени А. Мусина" 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Балхаш, улица Караменде би, 17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8(71036) 66464, 42716</w:t>
            </w:r>
          </w:p>
        </w:tc>
      </w:tr>
      <w:tr>
        <w:trPr>
          <w:trHeight w:val="225" w:hRule="atLeast"/>
        </w:trPr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Медицинский колледж при республиканском государственном предприятии "Карагандинский Государственный Медицинский Университет"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Караганда, улица Гоголя, 40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8(7212) 513479, 518931</w:t>
            </w:r>
          </w:p>
        </w:tc>
      </w:tr>
      <w:tr>
        <w:trPr>
          <w:trHeight w:val="225" w:hRule="atLeast"/>
        </w:trPr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казенное предприятие "Медицинский колледж города Караганды" 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Караганда, улица Чкалова, 9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8(7212) 414501, 414991 </w:t>
            </w:r>
          </w:p>
        </w:tc>
      </w:tr>
      <w:tr>
        <w:trPr>
          <w:trHeight w:val="225" w:hRule="atLeast"/>
        </w:trPr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казенное предприятие "Медицинский колледж города Жезказгана" 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Жезказган, улица Тарадая, 8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8(7102) 722960, 722969 </w:t>
            </w:r>
          </w:p>
        </w:tc>
      </w:tr>
      <w:tr>
        <w:trPr>
          <w:trHeight w:val="1035" w:hRule="atLeast"/>
        </w:trPr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казенное предприятие "Медицинский колледж города Балхаша" 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Балхаш, улица Желтоксан, 23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8(71036) 48550, 42815 </w:t>
            </w:r>
          </w:p>
        </w:tc>
      </w:tr>
      <w:tr>
        <w:trPr>
          <w:trHeight w:val="225" w:hRule="atLeast"/>
        </w:trPr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Частное учреждение "Карагандинский коммерческий колледж"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Караганда, Бульвар Мира, 50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8(7212) 563865, 562324</w:t>
            </w:r>
          </w:p>
        </w:tc>
      </w:tr>
      <w:tr>
        <w:trPr>
          <w:trHeight w:val="225" w:hRule="atLeast"/>
        </w:trPr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Частное учреждение "Карагандинский колледж моды"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Караганда, улица Ермекова, 11/2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8(7212) 477145, 476230</w:t>
            </w:r>
          </w:p>
        </w:tc>
      </w:tr>
      <w:tr>
        <w:trPr>
          <w:trHeight w:val="510" w:hRule="atLeast"/>
        </w:trPr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Частное учреждение "Колледж "Сервис"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Караганда, микрорайон 11 "А"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8(7212) 450018 </w:t>
            </w:r>
          </w:p>
        </w:tc>
      </w:tr>
      <w:tr>
        <w:trPr>
          <w:trHeight w:val="855" w:hRule="atLeast"/>
        </w:trPr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Частное учреждение "Карагандинский банковский колледж"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Караганда, улица Муканова, 3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8(7212) 740785, 745998 </w:t>
            </w:r>
          </w:p>
        </w:tc>
      </w:tr>
      <w:tr>
        <w:trPr>
          <w:trHeight w:val="855" w:hRule="atLeast"/>
        </w:trPr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Частное учреждение "Многопрофильного гуманитарно-технический колледж"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Караганда, проспект Бухар-Жырау, 12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8(7212) 411779 </w:t>
            </w:r>
          </w:p>
        </w:tc>
      </w:tr>
      <w:tr>
        <w:trPr>
          <w:trHeight w:val="225" w:hRule="atLeast"/>
        </w:trPr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"Карагандинский юридический колледж "Фемида"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Караганда, проспект Бухар Жырау, 74 А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8(7212) 479868 </w:t>
            </w:r>
          </w:p>
        </w:tc>
      </w:tr>
      <w:tr>
        <w:trPr>
          <w:trHeight w:val="225" w:hRule="atLeast"/>
        </w:trPr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Частное учреждение "Карагандинский колледж актуального образования "Болашак"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Караганда, улица Муканова, 30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8(7212) 743689, 740473 </w:t>
            </w:r>
          </w:p>
        </w:tc>
      </w:tr>
      <w:tr>
        <w:trPr>
          <w:trHeight w:val="225" w:hRule="atLeast"/>
        </w:trPr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Частное учреждение "Колледж экономики, бизнеса и права" "Карагандинского экономического университета Казпотребсоюза"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Караганда, улица Академическая, 9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8(7212) 441641, 441624</w:t>
            </w:r>
          </w:p>
        </w:tc>
      </w:tr>
      <w:tr>
        <w:trPr>
          <w:trHeight w:val="855" w:hRule="atLeast"/>
        </w:trPr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Частное учреждение "Современный многопрофильный колледж"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Караганда, улица Ермекова, 49/2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8(7212) 430473</w:t>
            </w:r>
          </w:p>
        </w:tc>
      </w:tr>
      <w:tr>
        <w:trPr>
          <w:trHeight w:val="855" w:hRule="atLeast"/>
        </w:trPr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Частное учреждение "Темиртауский медицинский колледж"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Темиртау, улица Луначарского, 48/1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8(7213) 956488, 956702</w:t>
            </w:r>
          </w:p>
        </w:tc>
      </w:tr>
      <w:tr>
        <w:trPr>
          <w:trHeight w:val="225" w:hRule="atLeast"/>
        </w:trPr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Частное учреждение "Жезказганский индустриально-гуманитарный колледж"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Жезказган, улица Байконур, 123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8(7102) 768410</w:t>
            </w:r>
          </w:p>
        </w:tc>
      </w:tr>
      <w:tr>
        <w:trPr>
          <w:trHeight w:val="225" w:hRule="atLeast"/>
        </w:trPr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Частное учреждение "Казахский естественно-гуманитарный колледж"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Караганда, улица Балхашская, 42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8(7212) 770246, 721846</w:t>
            </w:r>
          </w:p>
        </w:tc>
      </w:tr>
      <w:tr>
        <w:trPr>
          <w:trHeight w:val="855" w:hRule="atLeast"/>
        </w:trPr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Частное учреждение "Карагандинский колледж экономики и статистики"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Караганда, улица Анжерская, 24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8(7212) 441776, 441585</w:t>
            </w:r>
          </w:p>
        </w:tc>
      </w:tr>
      <w:tr>
        <w:trPr>
          <w:trHeight w:val="225" w:hRule="atLeast"/>
        </w:trPr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Частное учреждение "Колледж университета им. Д. Кунаева"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Караганда, улица Ермекова, 28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8(7212) 475926, 478443</w:t>
            </w:r>
          </w:p>
        </w:tc>
      </w:tr>
      <w:tr>
        <w:trPr>
          <w:trHeight w:val="225" w:hRule="atLeast"/>
        </w:trPr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Частное учреждение "Колледж иностранных языков"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Караганда, Бульвар Мира, 35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8(7212) 421504</w:t>
            </w:r>
          </w:p>
        </w:tc>
      </w:tr>
      <w:tr>
        <w:trPr>
          <w:trHeight w:val="225" w:hRule="atLeast"/>
        </w:trPr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Частное учреждение "Балхашский колледж актуального образования академика Ж.С. Акылбаева"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Балхаш, улица Алимжанова, дом 1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8(71036) 47458, 68352 </w:t>
            </w:r>
          </w:p>
        </w:tc>
      </w:tr>
      <w:tr>
        <w:trPr>
          <w:trHeight w:val="225" w:hRule="atLeast"/>
        </w:trPr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Частное учреждение "Бизнес - колледж Международной Бизнес-Академии"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Караганда, улица Тулепова, 12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8(7212) 421435, 421443</w:t>
            </w:r>
          </w:p>
        </w:tc>
      </w:tr>
      <w:tr>
        <w:trPr>
          <w:trHeight w:val="225" w:hRule="atLeast"/>
        </w:trPr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Частное учреждение "Карагандинский гуманитарно-технический колледж"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Караганда, улица Лободы, 40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8(7212) 413858, 423616</w:t>
            </w:r>
          </w:p>
        </w:tc>
      </w:tr>
      <w:tr>
        <w:trPr>
          <w:trHeight w:val="225" w:hRule="atLeast"/>
        </w:trPr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Частное учреждение "Карагандинский колледж"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Караганда, улица Язева,13 А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8(7212) 734537 </w:t>
            </w:r>
          </w:p>
        </w:tc>
      </w:tr>
      <w:tr>
        <w:trPr>
          <w:trHeight w:val="645" w:hRule="atLeast"/>
        </w:trPr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Частное учреждение "Балхашский многопрофильный колледж"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Балхаш, улица Казбековой, 12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8(71036) 49839, 68464 </w:t>
            </w:r>
          </w:p>
        </w:tc>
      </w:tr>
      <w:tr>
        <w:trPr>
          <w:trHeight w:val="225" w:hRule="atLeast"/>
        </w:trPr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Частное учреждение "Технологический колледж корпорации "Казахмыс"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Сатпаев, улица Абая, 1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8(71063) 22434, 25688</w:t>
            </w:r>
          </w:p>
        </w:tc>
      </w:tr>
      <w:tr>
        <w:trPr>
          <w:trHeight w:val="225" w:hRule="atLeast"/>
        </w:trPr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Частное учреждение "Темиртауский технологический колледж"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Темиртау, проспект Строителей, 28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8(7213) 980558 </w:t>
            </w:r>
          </w:p>
        </w:tc>
      </w:tr>
      <w:tr>
        <w:trPr>
          <w:trHeight w:val="225" w:hRule="atLeast"/>
        </w:trPr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"Карагандинский медико-технический колледж"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Караганда, улица Жамбыла, 19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8(7212) 562610</w:t>
            </w:r>
          </w:p>
        </w:tc>
      </w:tr>
      <w:tr>
        <w:trPr>
          <w:trHeight w:val="780" w:hRule="atLeast"/>
        </w:trPr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Частное учреждение "Темиртауский многопрофильный колледж "Мирас"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Темиртау, проспект Республики, 37/2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8(7213) 920287</w:t>
            </w:r>
          </w:p>
        </w:tc>
      </w:tr>
      <w:tr>
        <w:trPr>
          <w:trHeight w:val="225" w:hRule="atLeast"/>
        </w:trPr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Частное учреждение "Политехнический колледж корпорации "Казахмыс"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Балхаш, улица Ленина, 36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8(71036) 47333, 45990</w:t>
            </w:r>
          </w:p>
        </w:tc>
      </w:tr>
      <w:tr>
        <w:trPr>
          <w:trHeight w:val="225" w:hRule="atLeast"/>
        </w:trPr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Частное учреждение "Жезказганский колледж Бизнеса и транспорта"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Жезказган, улица Гоголя, 5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8(7102) 769924, 769950</w:t>
            </w:r>
          </w:p>
        </w:tc>
      </w:tr>
      <w:tr>
        <w:trPr>
          <w:trHeight w:val="225" w:hRule="atLeast"/>
        </w:trPr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Частное учреждение "Жезказганский многопрофильный колледж"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Жезказган, улица Алашахана, 15 А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8(7102) 775901</w:t>
            </w:r>
          </w:p>
        </w:tc>
      </w:tr>
      <w:tr>
        <w:trPr>
          <w:trHeight w:val="225" w:hRule="atLeast"/>
        </w:trPr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Частное учреждение "Колледж "Денсаулык"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Сатпаев, проспект Сатпаева, 101а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8(71063)34266</w:t>
            </w:r>
          </w:p>
        </w:tc>
      </w:tr>
      <w:tr>
        <w:trPr>
          <w:trHeight w:val="225" w:hRule="atLeast"/>
        </w:trPr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"Карагандинский горно-индустриальный колледж"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Караганда, улица Магнитогорская, 24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8(7212) 457356, 460104</w:t>
            </w:r>
          </w:p>
        </w:tc>
      </w:tr>
      <w:tr>
        <w:trPr>
          <w:trHeight w:val="225" w:hRule="atLeast"/>
        </w:trPr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"Карагандинский агротехнический колледж"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Караганда, улица Социалистическая, 3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8(7212) 532394</w:t>
            </w:r>
          </w:p>
        </w:tc>
      </w:tr>
      <w:tr>
        <w:trPr>
          <w:trHeight w:val="225" w:hRule="atLeast"/>
        </w:trPr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"Карагандинский индустриально-технологический колледж"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Караганда, улица Столичная, 2А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8(7212) 457107, 457109 </w:t>
            </w:r>
          </w:p>
        </w:tc>
      </w:tr>
      <w:tr>
        <w:trPr>
          <w:trHeight w:val="225" w:hRule="atLeast"/>
        </w:trPr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"Карагандинский профессионально-технический колледж"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Караганда, улица Ермекова, 15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8(7212) 425025 </w:t>
            </w:r>
          </w:p>
        </w:tc>
      </w:tr>
      <w:tr>
        <w:trPr>
          <w:trHeight w:val="225" w:hRule="atLeast"/>
        </w:trPr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"Карагандинский колледж питания и сервиса"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Караганда, улица Баженова 164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8(7212) 443018, 443013</w:t>
            </w:r>
          </w:p>
        </w:tc>
      </w:tr>
      <w:tr>
        <w:trPr>
          <w:trHeight w:val="570" w:hRule="atLeast"/>
        </w:trPr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"Карагандинский машиностроительный колледж"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Караганда, улица Ермекова, 27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8(7212) 430126, 430123</w:t>
            </w:r>
          </w:p>
        </w:tc>
      </w:tr>
      <w:tr>
        <w:trPr>
          <w:trHeight w:val="225" w:hRule="atLeast"/>
        </w:trPr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"Карагандинский колледж технологии и сервиса"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Караганда, улица Зональная, 75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8(7212) 720419, 20474</w:t>
            </w:r>
          </w:p>
        </w:tc>
      </w:tr>
      <w:tr>
        <w:trPr>
          <w:trHeight w:val="225" w:hRule="atLeast"/>
        </w:trPr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"Карагандинский железнодорожный колледж"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Караганда, станция Сортировочная, улица Локомотивная, 22А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8(7212) 472760</w:t>
            </w:r>
          </w:p>
        </w:tc>
      </w:tr>
      <w:tr>
        <w:trPr>
          <w:trHeight w:val="225" w:hRule="atLeast"/>
        </w:trPr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"Карагандинский технико-строительный колледж"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Караганда улица Крипичная, 8А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8(7212) 441094, 441265</w:t>
            </w:r>
          </w:p>
        </w:tc>
      </w:tr>
      <w:tr>
        <w:trPr>
          <w:trHeight w:val="615" w:hRule="atLeast"/>
        </w:trPr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"Карагандинский транспортно-технологический колледж"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Караганда, улица Муканова, 21/2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8(7212) 745625, 745626 </w:t>
            </w:r>
          </w:p>
        </w:tc>
      </w:tr>
      <w:tr>
        <w:trPr>
          <w:trHeight w:val="225" w:hRule="atLeast"/>
        </w:trPr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"Темиртауский колледж торговли и питания"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Темиртау, улица Казахстанская, 7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8(7213) 934677 </w:t>
            </w:r>
          </w:p>
        </w:tc>
      </w:tr>
      <w:tr>
        <w:trPr>
          <w:trHeight w:val="225" w:hRule="atLeast"/>
        </w:trPr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"Темиртауский технический колледж"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Темиртау, 71 квартал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8(7213) 920468, 919311 </w:t>
            </w:r>
          </w:p>
        </w:tc>
      </w:tr>
      <w:tr>
        <w:trPr>
          <w:trHeight w:val="225" w:hRule="atLeast"/>
        </w:trPr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"Темиртауский профессионально-технический колледж"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Темиртау, 71 квартал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8(7213) 916584, 914633 </w:t>
            </w:r>
          </w:p>
        </w:tc>
      </w:tr>
      <w:tr>
        <w:trPr>
          <w:trHeight w:val="225" w:hRule="atLeast"/>
        </w:trPr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"Темиртауский индустриально-технологический колледж"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Темиртау, улица Дмитрова, 1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8(7213) 982491, 981970</w:t>
            </w:r>
          </w:p>
        </w:tc>
      </w:tr>
      <w:tr>
        <w:trPr>
          <w:trHeight w:val="225" w:hRule="atLeast"/>
        </w:trPr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"Саранский технический колледж"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Сарань, улица Кольцевая, 12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8(72137) 44686, 44512 </w:t>
            </w:r>
          </w:p>
        </w:tc>
      </w:tr>
      <w:tr>
        <w:trPr>
          <w:trHeight w:val="585" w:hRule="atLeast"/>
        </w:trPr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"Шахтинский горно-индустриальный колледж"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Шахтинск, улица Московская, 30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8(72156) 50793, 40474 </w:t>
            </w:r>
          </w:p>
        </w:tc>
      </w:tr>
      <w:tr>
        <w:trPr>
          <w:trHeight w:val="225" w:hRule="atLeast"/>
        </w:trPr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"Балхашский колледж сервиса"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Балхаш, улица Алимжанова, 9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8(71036) 42662</w:t>
            </w:r>
          </w:p>
        </w:tc>
      </w:tr>
      <w:tr>
        <w:trPr>
          <w:trHeight w:val="225" w:hRule="atLeast"/>
        </w:trPr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"Балхашский технический колледж имени "Халық қаһарманы Республики Казахстан" Ракымжана Кошкарбаева"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Балхаш, улица Мира, 7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8(71036) 41140, 41978 </w:t>
            </w:r>
          </w:p>
        </w:tc>
      </w:tr>
      <w:tr>
        <w:trPr>
          <w:trHeight w:val="225" w:hRule="atLeast"/>
        </w:trPr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"Каркаралинский многопрофильный колледж"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Каркаралинск, улица Т.Аубакирова, 133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8(72146) 32999, 32516 </w:t>
            </w:r>
          </w:p>
        </w:tc>
      </w:tr>
      <w:tr>
        <w:trPr>
          <w:trHeight w:val="585" w:hRule="atLeast"/>
        </w:trPr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"Жезказганский колледж технологии и сервиса"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Жезказган, улица Абая, 148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8(7102) 761588, 760482</w:t>
            </w:r>
          </w:p>
        </w:tc>
      </w:tr>
      <w:tr>
        <w:trPr>
          <w:trHeight w:val="225" w:hRule="atLeast"/>
        </w:trPr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"Горно-металлургический колледж"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Жезказган, улица Абая, 75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8(7102) 761634, 767014</w:t>
            </w:r>
          </w:p>
        </w:tc>
      </w:tr>
      <w:tr>
        <w:trPr>
          <w:trHeight w:val="225" w:hRule="atLeast"/>
        </w:trPr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"Сатпаевский индустриальный колледж"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Сатпаев, улица Кусаинова, 23а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8(71063) 74523 </w:t>
            </w:r>
          </w:p>
        </w:tc>
      </w:tr>
      <w:tr>
        <w:trPr>
          <w:trHeight w:val="225" w:hRule="atLeast"/>
        </w:trPr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"Каражалский горно-технический колледж"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Каражал, улица Абая, 1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8(71032) 26312, 26280 </w:t>
            </w:r>
          </w:p>
        </w:tc>
      </w:tr>
      <w:tr>
        <w:trPr>
          <w:trHeight w:val="225" w:hRule="atLeast"/>
        </w:trPr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"Абайский многопрофильный колледж"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район, поселок Топар, улица Сейфулина, 7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8(72153) 32830 </w:t>
            </w:r>
          </w:p>
        </w:tc>
      </w:tr>
      <w:tr>
        <w:trPr>
          <w:trHeight w:val="225" w:hRule="atLeast"/>
        </w:trPr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"Шетский агротехнический колледж"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Шетский район, село Аксу-Аюлы, улица Жапакова, 1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8(71031) 21306, 21308 </w:t>
            </w:r>
          </w:p>
        </w:tc>
      </w:tr>
      <w:tr>
        <w:trPr>
          <w:trHeight w:val="225" w:hRule="atLeast"/>
        </w:trPr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"Аграрный колледж имени Галыма Жарылгапова"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Жанааркинский район, поселок Атасу, улица Дружбы, 1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8(71030) 26156 </w:t>
            </w:r>
          </w:p>
        </w:tc>
      </w:tr>
      <w:tr>
        <w:trPr>
          <w:trHeight w:val="225" w:hRule="atLeast"/>
        </w:trPr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"Карсакпайский агротехнический колледж"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Улытауский район, поселок Карсакбай, улица Сатпаев, 3/1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8(71034) 23107 </w:t>
            </w:r>
          </w:p>
        </w:tc>
      </w:tr>
      <w:tr>
        <w:trPr>
          <w:trHeight w:val="225" w:hRule="atLeast"/>
        </w:trPr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"Актогайский аграрно-технический колледж"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Актогайский район, село Актогай, улица Нарманбет, 6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8(71037) 21309</w:t>
            </w:r>
          </w:p>
        </w:tc>
      </w:tr>
      <w:tr>
        <w:trPr>
          <w:trHeight w:val="870" w:hRule="atLeast"/>
        </w:trPr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"Егиндыбулакский агротехнический колледж"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Каркаралинский район, село Егиндыбулак, улица Казыбекби, 16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8(72147) 91105, 91490 </w:t>
            </w:r>
          </w:p>
        </w:tc>
      </w:tr>
      <w:tr>
        <w:trPr>
          <w:trHeight w:val="840" w:hRule="atLeast"/>
        </w:trPr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"Бухар-Жырауский агротехнический колледж"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 - Жырауский район, село Ростовка, улица Центральная, 12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8(72138) 37444, 34043 </w:t>
            </w:r>
          </w:p>
        </w:tc>
      </w:tr>
    </w:tbl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"Прием документов в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технического и профессионального,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послесреднего образования"</w:t>
      </w:r>
    </w:p>
    <w:bookmarkEnd w:id="11"/>
    <w:bookmarkStart w:name="z2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Блок-схема</w:t>
      </w:r>
      <w:r>
        <w:br/>
      </w:r>
      <w:r>
        <w:rPr>
          <w:rFonts w:ascii="Times New Roman"/>
          <w:b/>
          <w:i w:val="false"/>
          <w:color w:val="000000"/>
        </w:rPr>
        <w:t>
прохождения каждого действия (процедуры)</w:t>
      </w:r>
    </w:p>
    <w:bookmarkEnd w:id="12"/>
    <w:p>
      <w:pPr>
        <w:spacing w:after="0"/>
        <w:ind w:left="0"/>
        <w:jc w:val="both"/>
      </w:pPr>
      <w:r>
        <w:drawing>
          <wp:inline distT="0" distB="0" distL="0" distR="0">
            <wp:extent cx="5880100" cy="556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80100" cy="556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"Прием документов в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технического и профессионального,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послесреднего образования"</w:t>
      </w:r>
    </w:p>
    <w:bookmarkEnd w:id="13"/>
    <w:bookmarkStart w:name="z2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Справочник</w:t>
      </w:r>
      <w:r>
        <w:br/>
      </w:r>
      <w:r>
        <w:rPr>
          <w:rFonts w:ascii="Times New Roman"/>
          <w:b/>
          <w:i w:val="false"/>
          <w:color w:val="000000"/>
        </w:rPr>
        <w:t>
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"Прием документов в организации технического и профессионального,</w:t>
      </w:r>
      <w:r>
        <w:br/>
      </w:r>
      <w:r>
        <w:rPr>
          <w:rFonts w:ascii="Times New Roman"/>
          <w:b/>
          <w:i w:val="false"/>
          <w:color w:val="000000"/>
        </w:rPr>
        <w:t>
послесреднего образования"</w:t>
      </w:r>
    </w:p>
    <w:bookmarkEnd w:id="14"/>
    <w:p>
      <w:pPr>
        <w:spacing w:after="0"/>
        <w:ind w:left="0"/>
        <w:jc w:val="both"/>
      </w:pPr>
      <w:r>
        <w:drawing>
          <wp:inline distT="0" distB="0" distL="0" distR="0">
            <wp:extent cx="8140700" cy="276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140700" cy="276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7061200" cy="2171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061200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