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89f4" w14:textId="5e88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2014 года № 47/01. Зарегистрировано Департаментом юстиции Карагандинской области 19 сентября 2014 года № 2757. Утратило силу постановлением акимата Карагандинской области от 12 августа 2015 года № 45/07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12.08.2015 № 45/07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17 июля 2014 года № 36/01 "Об утверждении регламентов государственных услуг в сфере архитектурной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2013 года № 56/10 "Об утверждении регламента государственной услуги "Выдача справки по определению адреса объектов недвижимости на территории Республики Казахстан" (зарегистрировано в Реестре государственной регистрации нормативных правовых актов 18 октября 2013 года № 2400, опубликовано в газетах "Орталық Қазақстан" от 26 октября 2013 года за № 183-184 (21588), "Индустриальная Караганда" от 26 октября 2013 года за № 150-151 (21483-21484))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2013 года № 56/09 "Об утверждении регламента государственной услуги "Выдача архитектурно-планировочного задания" (зарегистрировано в Реестре государственной регистрации нормативных правовых актов 18 октября 2013 года № 2401, опубликовано в газетах "Орталық Қазақстан" от 26 октября 2013 года за № 183-184 (21588), "Индустриальная Караганда" от 26 октября 2013 года за № 150-151 (21483-21484)).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Абдибеков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47/01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(далее- государственная услуга) оказывается отделами архитектуры и градостроительства городов и районов Карагандинской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 (далее-стандарт), утвержденного постановлением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заявление в форме электронного запроса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уточнении адреса объекта недвижимости с историей изменений адреса объекта недвижимости, при отсутствии архивных сведений об изменении адреса объекта недвижимости в информационной системе "Адресный регистр" (далее - ИСАР):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 (далее - пакет документов),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проверяет представленный пакет документов и уточняет адрес объекта недвижимости в ИСАР, а также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день подписания в течение 15 (пятнадцати) минут регистрирует справку в журнале регистрации и направляет их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пакета документов,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4 (четырех) рабочих дней проверяет представленный пакет документов,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день подписания в течение 15 (пятнадцати) минут регистрирует справку в журнале регистрации и направляет их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адреса объекта недвижимости без истории изменений адреса объекта недвижимости и при уточнении адреса объекта недвижимости с историей изменений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уточнении адреса объекта недвижимости с историей изменений адреса объекта недвижимости, при отсутствии архивных сведений об изменении адреса объекта недвижимости в ИСАР: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пакета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пакета документов и регистрация в ИСАР. Подготовка справки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и направление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пакета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пакета документов и выезд на место нахождения объекта недвижимости с обязательной регистрацией его в ИСАР с указанием регистрационного кода адреса. Подготовка справки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и направление в ЦОН.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уточнении адреса объекта недвижимости с историей изменений адреса объекта недвижимости, при отсутствии архивных сведений об изменении адреса объекта недвижимости в информационной системе "Адресный регистр" (далее - ИСАР):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 (далее - пакет документов),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проверяет представленный пакет документов и уточняет адрес объекта недвижимости в ИСАР, а также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регистрирует справку в журнале регистрации и направляет их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пакета документов,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4 (четырех) рабочих дней проверяет представленный пакет документов,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регистрирует справку в журнале регистрации и направляет их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адреса объекта недвижимости без истории изменений адреса объекта недвижимости и при уточнении адреса объекта недвижимости с историей изменений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представителя по доверенности) подает сотруднику ЦОН заявление, которое осуществляется в операционном зале посредством "безбарьерного" обслуживания путем электронной очереди в течение 15 (пятнадцати) минут. При подаче услугополучателем (либо его представителя по доверенности) всех необходимых документов в ЦОН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 в течение 5 (пяти)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оператора ЦОН в автоматизированное рабочее место Интегрированной информационной системы ЦОН (далее - АРМИИСЦОН) логина и пароля (процесс авторизации) для оказания государственной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ЦОН государственной услуги, вывод на экран формы запроса для оказания государственной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наличия данных услугополучателя в ГБД ФЛ/ГБД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ЦОН через ШЭП в автоматизированное рабочее место регионального шлюза электронного правительства (далее - АРМ РШЭП)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пакета документа в АРМ РШЭП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пакета документов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1 (одной) минуты или получение услугополучателем через оператора ЦОН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через оператора ЦОН результата государственной услуги (выдача справки) сформированной АРМ РШЭП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7 - получение услугополучателем результата государственной услуги (уведомление в форме электронного документа), сформированного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Справочник бизнес-процессов оказания государственной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 описания последовательности процедур (действия) между структурными подразделениями (сотрудниками)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45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3"/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ЦОН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027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6741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6868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02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3119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47/01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3"/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оказывается отделами архитектуры и градостроительства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постановлением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стандарт).</w:t>
      </w:r>
    </w:p>
    <w:bookmarkEnd w:id="25"/>
    <w:bookmarkStart w:name="z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 и в течение 5 (пяти) рабочих дней готовит результат государственной услуги,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13 (тринадцати)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-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готовый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27"/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 и в течение 5 (пяти) рабочих дней готовит результат государственной услуги,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13 (тринадцати)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-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</w:p>
    <w:bookmarkEnd w:id="29"/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услугополучатель (либо его представитель по доверенности) представляет работнику ЦОН заявление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2 -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работником ЦОН с выездом по месту жительства услугополучателя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ЦОН после сдачи заявления услугополучателю выдает расписку о приеме заявления в течение 15 (пятнадцати) минут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4 - при предоставлении услугополучателем неполного пакета документов, работник ЦОН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5 - работник ЦОН выдает результат оказания государственной услуги услугополучателю при обращении в ЦОН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Блок-схема описания последовательности прохождения каждой процедуры (действия)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Справочник бизнес-процессов оказания государственной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32"/>
    <w:bookmarkStart w:name="z1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прохождения каждой процедуры (действия) с указанием длительности каждой процедуры (действия)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9916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017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36"/>
    <w:bookmarkStart w:name="z1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90043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88011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3627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47/01</w:t>
      </w:r>
    </w:p>
    <w:bookmarkEnd w:id="41"/>
    <w:bookmarkStart w:name="z13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42"/>
    <w:bookmarkStart w:name="z1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</w:p>
    <w:bookmarkEnd w:id="44"/>
    <w:bookmarkStart w:name="z13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постановлением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с перечнем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руководителю в течение 30 (тридцати) минут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выбирает ответственного исполнителя с наложением резолюции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заявление, готовит проект решения в течение 25 (двадцати пяти) календарных дней и направляет руководителю услугодателя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и направляет в канцелярию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решение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виза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решения услугополучателю.</w:t>
      </w:r>
    </w:p>
    <w:bookmarkEnd w:id="46"/>
    <w:bookmarkStart w:name="z1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1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руководителю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выбирает ответственного исполнителя с наложением резолюции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заявление, готовит проект решения в течение 25 (двадцати пяти) календарных дней и направляет руководителю услугодателя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и направляет в канцелярию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решение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Блок-схема описания последовательности прохождения каждой процедуры (действия)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не связанных с изменением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несущих и ограждающих конструкций,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инженерных систем и оборудования"</w:t>
      </w:r>
    </w:p>
    <w:bookmarkEnd w:id="49"/>
    <w:bookmarkStart w:name="z1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прохождения каждой процедуры (действия) с указанием длительности каждой процедуры (действия)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88773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не связанных с изменением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несущих и ограждающих конструкций,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инженерных систем и оборудования"</w:t>
      </w:r>
    </w:p>
    <w:bookmarkEnd w:id="51"/>
    <w:bookmarkStart w:name="z1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2484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9342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