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8b54" w14:textId="872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сентября 2014 года № 48/06. Зарегистрировано Департаментом юстиции Карагандинской области 24 сентября 2014 года № 2769. Утратило силу постановлением акимата Карагандинской области от 5 июня 2015 года № 30/07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05.06.2015 № 30/07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июня 2014 года № 633 "Об утверждении стандартов государственных услуг в сфере дошкольного и среднего образования"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Н. Абдибеков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48/06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видов и типов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 осуществляет прием и регистрацию.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выносит результат оказываемой услуги.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зачисление ребенка в дошкольную организацию на основании заявления одного из родителей или законного представителя.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подачи необходимых документов, осуществляет прием и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выносит результат оказываемой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автоматизированная и не оказывается через центр обслуживания населения.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с указанием длительности каждой процедуры (действия)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2832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 организации"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6167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48/06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Республики Казахстан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www.edu.gov.kz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либо электронный запрос услугополучателя с приложением необходимых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документов, сверяет копии документов с оригиналами документов, возвращает оригиналы с распиской о приеме документов по форме согласно приложению к стандарту и передает на рассмотрение руководителю услугодателя.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исполнителя. В течение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направляет на рассмотрение и подписание руководителю. В течение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в канцелярию. В течение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результат государственной услуги. Не более 15 (пятнадцати 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приказ о зачислении в организацию начального, основного среднего, общего среднего образования.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документов, сверяет копии документов с оригиналами документов, возвращает оригиналы с распиской о приеме документов по форме согласно приложению к стандарту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направляет на рассмотрение и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стандарту государственная услуга не оказывается через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веб-портал "электронного правительства" (далее - портал)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 из родителей (опекун или попечитель) услугополучателя (далее - услугополучатель)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 встандарте,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подчиненности,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4262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подчиненности,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взаимодействия структурных подразделений (работников) услугодателя в процессе оказания государственной услуги через портал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041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263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подчиненности,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30"/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5311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342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48/06</w:t>
      </w:r>
    </w:p>
    <w:bookmarkEnd w:id="33"/>
    <w:bookmarkStart w:name="z8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образования"</w:t>
      </w:r>
    </w:p>
    <w:bookmarkEnd w:id="34"/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расписка о приеме документов (в произвольной форме).</w:t>
      </w:r>
    </w:p>
    <w:bookmarkEnd w:id="36"/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услугодателя.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результат государственной услуги, направляет на рассмотрение и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результат государственной услуги, подписывает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услугополучателю.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услугополучателем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– расписка о приеме документов (в произвольной форме).</w:t>
      </w:r>
    </w:p>
    <w:bookmarkEnd w:id="38"/>
    <w:bookmarkStart w:name="z10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результат государственной услуги, направляет на рассмотрение и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результат государственной услуги, подписывает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1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центр обслуживания населения.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43"/>
    <w:bookmarkStart w:name="z1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6200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45"/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493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48/06</w:t>
      </w:r>
    </w:p>
    <w:bookmarkEnd w:id="48"/>
    <w:bookmarkStart w:name="z12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детей с ограниченными возможностями для обучения по специальным общеобразовательным учебным программам"</w:t>
      </w:r>
    </w:p>
    <w:bookmarkEnd w:id="49"/>
    <w:bookmarkStart w:name="z12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51"/>
    <w:bookmarkStart w:name="z12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родителя (законного представителя) услугополучателя (далее - услугополучателя) с предоставлением необходимых документов, указанных законного представителя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постановлением Правительства от 9 июня 2014 года № 633 "Об утверждении стандартов государственных услуг в сфере дошкольного и 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осуществляет прием необходимых документов услугополучателя, проводит их регистрацию, готовит проект приказа и направляет на рассмотрение руководству.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подписывает приказ и направляет в канцелярию для регистрации.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регистрирует приказ и выдает его услугополучателю.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53"/>
    <w:bookmarkStart w:name="z13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осуществляет прием необходимых документов услугополучателя, проводит их регистрацию, готовит проект приказа и направляет на рассмотрение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подписывает приказ и направляет в канцелярию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регистрирует приказ и выдает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4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центр обслуживания населения.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учебным программам"</w:t>
      </w:r>
    </w:p>
    <w:bookmarkEnd w:id="58"/>
    <w:bookmarkStart w:name="z14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613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ограниченными возможностями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учебным программам"</w:t>
      </w:r>
    </w:p>
    <w:bookmarkEnd w:id="60"/>
    <w:bookmarkStart w:name="z1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9883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48/06</w:t>
      </w:r>
    </w:p>
    <w:bookmarkEnd w:id="62"/>
    <w:bookmarkStart w:name="z15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63"/>
    <w:bookmarkStart w:name="z15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- государственная услуга) оказывается организациями дополнительного образования для детей, организациями общего 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65"/>
    <w:bookmarkStart w:name="z15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от родителя (законного представителя) услугополучателя (далее - услугополучатель) с предоставлением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документов, направляет их на резолюцию руководству услугодателя.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исполнителя.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обучающегося и выдает результат государственной услуги.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67"/>
    <w:bookmarkStart w:name="z1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68"/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документов, направляет их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обучающегося и выдает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сопровождается справочником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иными услугодателями,а также порядка использования информационных систем в процессе оказания государственной услуги</w:t>
      </w:r>
    </w:p>
    <w:bookmarkEnd w:id="70"/>
    <w:bookmarkStart w:name="z1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центр обслуживания населения.</w:t>
      </w:r>
    </w:p>
    <w:bookmarkEnd w:id="71"/>
    <w:bookmarkStart w:name="z1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72"/>
    <w:bookmarkStart w:name="z1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 между структурными подразделениями (работниками) услугодателя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7437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74"/>
    <w:bookmarkStart w:name="z1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предоставлениюим дополнительного образования"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2644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2009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48/06</w:t>
      </w:r>
    </w:p>
    <w:bookmarkEnd w:id="77"/>
    <w:bookmarkStart w:name="z1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78"/>
    <w:bookmarkStart w:name="z1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9"/>
    <w:bookmarkStart w:name="z1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являются отделы образования городов и районов Карагандинской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направления (путевки) в загородные и пришкольные лагеря.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80"/>
    <w:bookmarkStart w:name="z1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81"/>
    <w:bookmarkStart w:name="z1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канцелярии, передача документов руководителю отдела.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отдела, передача документов специалисту отдела.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 отдела на соответствие предъявляемым требованиям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 (путевки) в загородные и пришкольные лагеря. В течение 10 (десяти)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отдела.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отдела результата оказания государственной услуги услугополучателю. В течение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не позднее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 отдела. Переданный пакет документов руководителю отдела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отдела и передача завизированных документов руководителем отдела специалисту отдела,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отдела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 (путевки), которое является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 отдела, который является основанием для выполнения действия 5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отдела результата услугополучателю.</w:t>
      </w:r>
    </w:p>
    <w:bookmarkEnd w:id="82"/>
    <w:bookmarkStart w:name="z1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3"/>
    <w:bookmarkStart w:name="z1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в журнале входящей документации и передача документов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руководителем отдела, передача документов специалисту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 отдела,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 в загородные и пришкольные лагеря;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отдела результата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к Регламенту и сопровождается справочником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2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2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стандарту государственная услуга не автоматизированная и не оказывается через центр обслуживания населения.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направлений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лагерях"</w:t>
      </w:r>
    </w:p>
    <w:bookmarkEnd w:id="87"/>
    <w:bookmarkStart w:name="z2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3406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направлений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лагерях"</w:t>
      </w:r>
    </w:p>
    <w:bookmarkEnd w:id="89"/>
    <w:bookmarkStart w:name="z2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выдача направлений на предоставление отдыха детям из малообеспеченных семей в загородных и пришкольных лагерях".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9629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0866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