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bba" w14:textId="6e3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и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августа 2014 года № 44/02. Зарегистрировано Департаментом юстиции Карагандинской области 1 октября 2014 года № 2778. Утратило силу постановлением акимата Карагандинской области от 2 сентября 2015 года № 50/06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02.09.2015 № 50/06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Карагандинской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44/02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 Карагандинской области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мая 2013 года № 29/01 "Об утверждении регламента электронной государственной услуги "Выдача разрешений на эмиссии в окружающую среду для объектов II, III и IV категории" (зарегистрировано в Реестре государственной регистрации нормативных правовых актов № 2351, опубликовано в газетах "Индустриальная Караганда" № 102-103 и "Орталық Қазақстан" № 124-125 от 23 июля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мая 2013 года № 29/02 "Об утверждении регламента электронной государственной услуги "Выдача заключений государственной экологической экспертизы для объектов II, III и IV категории" (зарегистрировано в Реестре государственной регистрации нормативных правовых актов № 2352, опубликовано в газетах "Индустриальная Караганда" № 102-103 и "Орталық Қазақстан" № 124-125 от 23 июля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июня 2013 года № 36/01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№ 2360, опубликовано в газетах "Индустриальная Караганда" № 106 и "Орталық Қазақстан" № 128-129 от 27 июля 2013 года).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44/02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эмиссии в окружающую среду для объектов II, III и IV категории"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заявка для получения разрешения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категории", утвержденного постановлением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работника ЦОНа или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(не более 15 (пятнадцати) минут). Результатом процедуры (действия) по оказанию государственной услуги является регистрация в журнале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(не более 15 (пятнадцати) минут). Результатом процедуры (действия) по оказанию государственной услуги является передача документов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и предоставляет руководителю услугодателя: разрешение (не более 1 (одного) месяца), переоформление разрешения на эмиссии в окружающую среду для объектов II, III и IV категорий (в течение 1 (одного) месяца); мотивированный ответ об отказе в дальнейшем рассмотрении заявления (в течение 15 (пятнадцати) календарных дней). Результатом процедуры (действия) результата государственной услуги является подготовка выходного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(не более 15 (пятнадцати минут). Результатом процедуры (действия) по оказанию государственной услуги является подписание результата государственной услуги и передача его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(не более 15 (пятнадцати минут). Результатом процедуры (действия) является выдача результата государственной услуги.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и предоставляет руководителю услугодателя: разрешение (не более 1 (одного) месяца), переоформление разрешения на эмиссии в окружающую среду для объектов II, III и IV категорий (в течение 1 (одного) месяца) или мотивированный ответ об отказе в дальнейшем рассмотрении заявления (в течение 15 (пятнадцати)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либо мотивированный ответ об отказе в дальнейшем рассмотрении заявления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(не более 15 (пятнадцати) минут).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портале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портале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портале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портал в государственную базу данных физических лиц/государственную базу данных юридических лиц о данных услугополучателя, а также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портале и обработка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(разрешения на эмиссии в окружающую среду для объектов II, III и IV категории) сформированной в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10.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 в портал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ЦОН, вывод на экран формы запроса для оказании государственной услуги и ввод оператором ЦОН данных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портал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портале, данных доверенности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портале, данных доверенности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заявки,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ЦОН через портал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ЦОН результата услуги (разрешения на эмиссии в окружающую среду для объектов II, III, IV категории) сформированной в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4"/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216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5344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963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9"/>
    <w:bookmarkStart w:name="z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портал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1661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1054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22"/>
    <w:bookmarkStart w:name="z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разрешения на эмиссии в окружающую среду для объектов II, III и IV категории"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4610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4864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44/02</w:t>
      </w:r>
    </w:p>
    <w:bookmarkEnd w:id="25"/>
    <w:bookmarkStart w:name="z1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 экспертизы для объектов II, III и IV категорий"</w:t>
      </w:r>
    </w:p>
    <w:bookmarkEnd w:id="26"/>
    <w:bookmarkStart w:name="z1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обслуживания населения (далее -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"согласовывается/не согласовывается", в форме электронного документа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28"/>
    <w:bookmarkStart w:name="z1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заявление для получения заключения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категории", утвержденного постановлением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заключения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работника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(не более 15 (пятнадцати) минут). Результатом процедуры (действия) по оказанию государственной услуги является регистрация в журнале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(не более 15 (пятнадцати) минут). Результатом процедуры (действия) по оказанию государственной услуги является передача документов руководителю отдела услугодателя для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15 (пятнадцати) минут). Результатом процедуры (действия) по оказанию государственной услуги является передача документов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и предоставляет руководителю отдела услугодателя: выдача заключений государственной экологической экспертизы (не более 1 (одного) месяца), выдача повторного заключения государственной экологической экспертизы - не более 10 (десять) рабочих дней; предварительная экспертиза – не более 5 (пять) рабочих дней. Результатом процедуры (действия) является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государственной экологической экспертизы для объектов II, III и IV категорий сотруднику канцелярии услугодателя (не более 15 (пятнадцати) минут) либо проверяет результаты предварительной экспертизы (не более 15 (пятнадцати) минут) и направляет мотивированный ответ об отказе в дальнейшем рассмотрении заявления руководителю услугодателя. Результатом процедуры (действия) является проверка результата государственной услуги является проверка выходного документа, подписание, либо перенаправление мотивированного отказа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(не более 5 (пяти) минут). Результатом процедуры (действия) по оказанию государственной услуги является подписание документа и направление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15 (пятнадцати) минут). Результатом процедуры (действия) является выдача результата государственной услуги.</w:t>
      </w:r>
    </w:p>
    <w:bookmarkEnd w:id="30"/>
    <w:bookmarkStart w:name="z1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документы, подготавливает и предоставляет руководителю отдела услугодателя заключение государственной экологической экспертизы (не более 1 (одного) месяца), повторное заключение государственной экологической экспертизы - не более 10 (десять) рабочих дней; либо мотивированный ответ об отказе в дальнейшем рассмотрении заявления, предварительная экспертиза – не более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сотруднику канцелярии услугодателя (не более 15 (пятнадцати) минут) либо проверяет мотивированный ответ об отказе в дальнейшем рассмотрении заявления (не более 15 (пятнадцати) минут) и предоставляет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мотивированный ответ об отказе в дальнейшем рассмотрении заявления и направляет заключение сотруднику канцелярии услугодателя (не более 5 (пяти)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15 (пятнадцати) минут).</w:t>
      </w:r>
    </w:p>
    <w:bookmarkEnd w:id="32"/>
    <w:bookmarkStart w:name="z1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портала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портале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портале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портал данные физических и юридических лиц о данных услугополучателя, а также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 сформированной в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 в портале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ЦОН, вывод на экран формы запроса для оказании государственной услуги и ввод оператором ЦОН данных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портал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портале,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портале,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ЦОН через портал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портале,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ЦОН результата услуги (заключение государственной экологической экспертизы для объектов II, III и IV категории) сформированной в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</w:p>
    <w:bookmarkEnd w:id="34"/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35"/>
    <w:bookmarkStart w:name="z1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88011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37"/>
    <w:bookmarkStart w:name="z1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5344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39"/>
    <w:bookmarkStart w:name="z1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ЦОН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5090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41"/>
    <w:bookmarkStart w:name="z1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государственной услуги через портал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191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143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44"/>
    <w:bookmarkStart w:name="z1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 экспертизы для объектов II, III и IV категории"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5344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1054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44/02</w:t>
      </w:r>
    </w:p>
    <w:bookmarkEnd w:id="47"/>
    <w:bookmarkStart w:name="z1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48"/>
    <w:bookmarkStart w:name="z1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 исполнительным органом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0"/>
    <w:bookmarkStart w:name="z1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1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от услугополучателя (либо его представителя по доверенности)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позакреплению охотничьих угодий и рыбохозяйственных водоемови(или) участков за пользователями животным миром и установлению сервитутов для нужд охотничьего и рыбного хозяйства", утвержденного постановлением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действие 1 - прием и регистрация документов, поданных услугополучателем (либо его представителем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сотрудникам канцелярии услугодателя и выдача услугополучателю расписки. Длительность выполнения – не более 30 минут. Результатом процедуры (действия) по оказанию государственной услуги является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- 2 рассмотрение документов руководителем услугодателя и наложение резолюции руководителем услугодателя, передача документов руководителю отдела услугодателя. Длительность выполнения – не более 3 (трех) часов. Результатом процедуры (действия) по оказанию государственной услуги является рассмотрение документов руководителем услугодателя и наложение резолюции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Длительность выполнения – не более 3 (трех) часов. Результатом процедуры (действия) по оказанию государственной услуги является ознакомление и наложение резолюции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действие 4 –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документа. Длительность выполнения – в течение 3 (трех) рабочих дней. Результатом процедуры (действия) по оказанию государственной услуги является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действие 5 - подготовка проекта Постановления ответственным исполнителем отдела услугодателя. Длительность выполнения – в течение 5 (пяти) рабочих дней. Результатом процедуры (действия) по оказанию государственной услуги является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действие 6 – подписание Постановления членами коллегии услугодателя. Длительность выполнения - в течение 4 (четырех) рабочих дней. Результат процедуры (действия) по оказанию государственной услуги является подписание Постановления членами коллегии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действие 7 - подписание Постановления руководителем услугодателя. Длительность выполнения – в течение 2 (двух) рабочих дней. Результатом процедуры (действия) по оказанию государственной услуги является подписание Постановления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действие 8 - выдача Постановления сотрудником канцелярии услугодателя услугополучателю. Длительность выполнения – не более 30 минут. Результатом процедуры (действия) по оказанию государственной услуги является выдача Постановления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2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3"/>
    <w:bookmarkStart w:name="z2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члены коллегии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поданных услугополучателем (либо его представителем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наложение резолюции руководителем услугодателя, передача документов руководителю отдела услугодателя.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и наложение резолюции руководителем отдела услугодателя, передача документа ответственному исполнителю отдела услугодателя.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Постановления ответственным исполнителем отдела услугодателя.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Постановления членами коллегии услугодателя. Длительность выполнения -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подписание Постановления руководителем услугодателя. Длительность выполнения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 Постановления услугодателем услугополучателю. Длительность выполнения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 - схеме прохождения каждого действия (процедур),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2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рыбного хозяйства"</w:t>
      </w:r>
    </w:p>
    <w:bookmarkEnd w:id="55"/>
    <w:bookmarkStart w:name="z2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302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рыбного хозяйства"</w:t>
      </w:r>
    </w:p>
    <w:bookmarkEnd w:id="57"/>
    <w:bookmarkStart w:name="z2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при прохождения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 (процедур)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524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