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ea8" w14:textId="6a8c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лекарственного средства дополнительно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 сессии Карагандинского областного маслихата от 11 декабря 2014 года № 358. Зарегистрировано Департаментом юстиции Карагандинской области 18 декабря 2014 года № 2871.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отдельным категориям граждан, при амбулаторном лечении которых лекарственное средство отпускается бесплатно: лекарственое средство (по рецепту) гражданам с диагнозом: "Болезнь Бехтерева".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Миргаязов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