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9519" w14:textId="2d79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их хозяйственного использования на реках Шайлы, Ащису, Откелсыз, Шокай, Ошаганды, Баймырза, Бикеш, Тентек, Шидерты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ноября 2014 года № 61/02. Зарегистрировано Департаментом юстиции Карагандинской области 18 декабря 2014 года № 2873.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реке Шайлы Карагандинской области";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реке Ащису Карагандинской области";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Откелсыз Карагандинской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реке Шокай Карагандинской области";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реке Ошаганды Карагандинской области";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реке Баймырза Карагандинской области";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зон, полос и режима их хозяйственного использования на реке Бикеш Карагандинской области";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зон, полос и режима их хозяйственного использования на реке Тентек Карагандинской области";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"Установление водоохранных зон, полос и режима их хозяйственного использования на реке Шидерты Карагандинской области".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Карагандинскому филиалу Республиканского государственного предприятия "Научно-производственный центр земельного кадастра" (по согласованию) внести границы водоохранных зон и полос в графическую часть базы данных автоматизированной информационной системы государственного земельного кадастра Карагандинской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города Шахтинск, Бухар-Жырауского, Осакаровского районов: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законодательства принять необходимые меры по переводу земель под водоохранными полосами в земли водного фонда согласно проектной документации в течении одного года после утверждения настоящего постановления;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полос, режима и особых условий хозяйственного использования со дня введения в действие настоящего постановления;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и особые условия хозяйственного использования водоохранных зон и полос в соответствии с приложением к настоящему постановлению;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 особых условий хозяйственного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работы по приведению в соответствие с режимом и особыми условиями хозяйственного использования эксплуатацию объектов, расположенных в пределах данных водоохранных зон и полос.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и особых условий хозяйственной деятельности на них и в особо охраняемых водных объектах.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области.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Карагандинской области "Об установлении водоохранных зон, полос, режима и особых условий их хозяйственного использования на реках Шайлы, Ащису, Откелсыз, Шокай, Ошаганды, Баймырза, Бикеш, Тентек, Шидерты Карагандинской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потребителей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области комитета по защите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 потребителей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Асаинов Б.А.  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 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"Нура-Сарысуская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Данбаев Б.З.  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 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филиала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"Научно-производственный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земельного кадастра"</w:t>
            </w:r>
          </w:p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_________________ Тусупов М.Ж.</w:t>
            </w:r>
          </w:p>
          <w:bookmarkEnd w:id="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ноября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61/02</w:t>
                  </w:r>
                </w:p>
              </w:tc>
            </w:tr>
          </w:tbl>
          <w:p/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 пределах водоохранных зон и полос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