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36b2" w14:textId="fa93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 сессии Карагандинского областного маслихата от 11 декабря 2014 года N 355. Зарегистрировано Департаментом юстиции Карагандинской области 23 декабря 2014 года N 2890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2015 –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159412423 тыс.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53768256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3579837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102060034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159534948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5111405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6812182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1700777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55792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268912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324704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5178138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5178138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6812182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1771328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137284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27.11.2015 N 447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областного бюджета на 2015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2015 год нормативы распределения доходов в областной бюджет, в бюджеты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Шетского районов, городов Балхаш, Караганды, Каражал, Приозерск, Сарань, Темиртау, Шахтинск – по 50 процентов, Улытауского района – 0 процентов, городов Жезказган – 48 процентов, Сатпаев 1- процент;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Бухар-Жырауского, Жанааркинского, Каркаралинского, Нуринского, Осакаровского районов, городов Балхаш, Жезказган, Караганды, Приозерск, Темиртау, Шахтинск – по 50 процентов, Улытауского района – 0 процентов, города Сатпаев 1- процент, Актогайского района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 процентов, Шетского района – 60 процентов, города Каражал – 60 процентов, города Сарань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27.11.2015 N 447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2015 год объемы субвенций, передаваемых из областного бюджета в бюджеты районов (городов областного значения), в сумме 22819004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1879132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1247916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Балхаш – 76280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2949968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1847209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522471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3140564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2146724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1968965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713883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Сарань – 819173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1592981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1820963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2092775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2015 год объемы бюджетных изъятий из бюджетов районов (городов областного значения) в областной бюджет в сумме 9310402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1455757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3647119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3418310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789216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областного бюджета на 2015 год предусмотрены целевые трансферты бюджетам районов (городов областного значения)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2015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Карагандинской области на 2015 год в сумме 970000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27.11.2015 N 447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областных бюджетных программ, не подлежащих секвестру в процессе исполнения областного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бюджетов районов (городов областного значения) на 2015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Миргаязов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355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27.11.2015 N 447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9759"/>
        <w:gridCol w:w="24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159412423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53768256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19957026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19957026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15156853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15156853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18654377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18654377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3579837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199136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66766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</w:p>
        </w:tc>
      </w:tr>
      <w:tr>
        <w:trPr>
          <w:trHeight w:val="12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1771790</w:t>
            </w:r>
          </w:p>
        </w:tc>
      </w:tr>
      <w:tr>
        <w:trPr>
          <w:trHeight w:val="16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1608911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102060034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978"/>
        <w:gridCol w:w="874"/>
        <w:gridCol w:w="875"/>
        <w:gridCol w:w="8228"/>
        <w:gridCol w:w="24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159534948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1669906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1260030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73645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72738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955048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895302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72007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72007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7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227639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227639</w:t>
            </w:r>
          </w:p>
        </w:tc>
      </w:tr>
      <w:tr>
        <w:trPr>
          <w:trHeight w:val="13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10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10355822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10323040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10293782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9988135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163642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22824518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</w:p>
        </w:tc>
      </w:tr>
      <w:tr>
        <w:trPr>
          <w:trHeight w:val="9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6898242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3761555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1486051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3136687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2729724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406963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8442189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8115549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8115549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3721766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689117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3032649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3032649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41908802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</w:p>
        </w:tc>
      </w:tr>
      <w:tr>
        <w:trPr>
          <w:trHeight w:val="19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1078061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1078061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472535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13122419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13122419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5343578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</w:p>
        </w:tc>
      </w:tr>
      <w:tr>
        <w:trPr>
          <w:trHeight w:val="13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1452722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</w:p>
        </w:tc>
      </w:tr>
      <w:tr>
        <w:trPr>
          <w:trHeight w:val="11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2026573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</w:p>
        </w:tc>
      </w:tr>
      <w:tr>
        <w:trPr>
          <w:trHeight w:val="11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5463099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2707964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1608051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2755135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2205003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550132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5855812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4255545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2595730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1570992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11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1659815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1490638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447419</w:t>
            </w:r>
          </w:p>
        </w:tc>
      </w:tr>
      <w:tr>
        <w:trPr>
          <w:trHeight w:val="11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634894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510483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10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11759251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5326187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5028326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1126594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246923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6382955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1748716</w:t>
            </w:r>
          </w:p>
        </w:tc>
      </w:tr>
      <w:tr>
        <w:trPr>
          <w:trHeight w:val="7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715807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1032909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4634239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72776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2523553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1886855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</w:p>
        </w:tc>
      </w:tr>
      <w:tr>
        <w:trPr>
          <w:trHeight w:val="19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7714877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2150323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240985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1320259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4033112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4013060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58559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10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3925767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1136912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461972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461972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92432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83884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126507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</w:p>
        </w:tc>
      </w:tr>
      <w:tr>
        <w:trPr>
          <w:trHeight w:val="10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10904268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8906122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8663914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95585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</w:p>
        </w:tc>
      </w:tr>
      <w:tr>
        <w:trPr>
          <w:trHeight w:val="16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739384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177708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6116476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242208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158182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64519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1054421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650748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569578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81279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</w:p>
        </w:tc>
      </w:tr>
      <w:tr>
        <w:trPr>
          <w:trHeight w:val="7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9893080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6764165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6764165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3445088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2354894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</w:p>
        </w:tc>
      </w:tr>
      <w:tr>
        <w:trPr>
          <w:trHeight w:val="7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2896970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2896970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1517245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11194229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1967210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1967210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9227019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2913866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60039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2853827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и гарантирование по кредитам банков для реализации проектов в моногородах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4265181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</w:t>
            </w:r>
          </w:p>
        </w:tc>
      </w:tr>
      <w:tr>
        <w:trPr>
          <w:trHeight w:val="23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3208381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</w:p>
        </w:tc>
      </w:tr>
      <w:tr>
        <w:trPr>
          <w:trHeight w:val="9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635906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5111405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67"/>
        <w:gridCol w:w="867"/>
        <w:gridCol w:w="9098"/>
        <w:gridCol w:w="23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57"/>
        <w:gridCol w:w="916"/>
        <w:gridCol w:w="874"/>
        <w:gridCol w:w="8019"/>
        <w:gridCol w:w="24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-55792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866"/>
        <w:gridCol w:w="679"/>
        <w:gridCol w:w="9292"/>
        <w:gridCol w:w="23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7"/>
        <w:gridCol w:w="2333"/>
      </w:tblGrid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-5178138</w:t>
            </w:r>
          </w:p>
        </w:tc>
      </w:tr>
      <w:tr>
        <w:trPr>
          <w:trHeight w:val="43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5178138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355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81"/>
        <w:gridCol w:w="582"/>
        <w:gridCol w:w="9990"/>
        <w:gridCol w:w="19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101811139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68169212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29090877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29090877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21736025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21736025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17342310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17342310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401981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320387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193157</w:t>
            </w:r>
          </w:p>
        </w:tc>
      </w:tr>
      <w:tr>
        <w:trPr>
          <w:trHeight w:val="6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</w:t>
            </w:r>
          </w:p>
        </w:tc>
      </w:tr>
      <w:tr>
        <w:trPr>
          <w:trHeight w:val="7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6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</w:t>
            </w:r>
          </w:p>
        </w:tc>
      </w:tr>
      <w:tr>
        <w:trPr>
          <w:trHeight w:val="3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33238946</w:t>
            </w:r>
          </w:p>
        </w:tc>
      </w:tr>
      <w:tr>
        <w:trPr>
          <w:trHeight w:val="3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17106210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17106210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16132736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713"/>
        <w:gridCol w:w="692"/>
        <w:gridCol w:w="9266"/>
        <w:gridCol w:w="22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101241728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1623892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1223983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920108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10328984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10328984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10306762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10167213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14825233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5737225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1522625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1220303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2994297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186589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7630042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7630042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490259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618216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618216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13580703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534146</w:t>
            </w:r>
          </w:p>
        </w:tc>
      </w:tr>
      <w:tr>
        <w:trPr>
          <w:trHeight w:val="19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986114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5677782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5677782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5223287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2284809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1867926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1677897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402786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1275111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4105492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2509331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514393</w:t>
            </w:r>
          </w:p>
        </w:tc>
      </w:tr>
      <w:tr>
        <w:trPr>
          <w:trHeight w:val="13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1525742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120531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139774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98607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5395827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296383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4862347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2065865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2724293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8599593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2097072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5034873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1344592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3503706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97246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6441914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9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1847167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201558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7499669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3895950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3895950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1122745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3326054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3326054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1274801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11605213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11547237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11416535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10626535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15211371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15211371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15211371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15079118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-76542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24"/>
        <w:gridCol w:w="581"/>
        <w:gridCol w:w="10390"/>
        <w:gridCol w:w="190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1"/>
        <w:gridCol w:w="629"/>
        <w:gridCol w:w="586"/>
        <w:gridCol w:w="9904"/>
        <w:gridCol w:w="18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621"/>
        <w:gridCol w:w="579"/>
        <w:gridCol w:w="10472"/>
        <w:gridCol w:w="19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7"/>
        <w:gridCol w:w="1873"/>
      </w:tblGrid>
      <w:tr>
        <w:trPr>
          <w:trHeight w:val="315" w:hRule="atLeast"/>
        </w:trPr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645953</w:t>
            </w:r>
          </w:p>
        </w:tc>
      </w:tr>
      <w:tr>
        <w:trPr>
          <w:trHeight w:val="435" w:hRule="atLeast"/>
        </w:trPr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-645953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355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81"/>
        <w:gridCol w:w="581"/>
        <w:gridCol w:w="10123"/>
        <w:gridCol w:w="19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98495394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69132527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29574297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29574297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22177823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22177823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17380407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17380407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161326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96281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49746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12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6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195101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29004960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20009782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20009782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8995178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8995178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713"/>
        <w:gridCol w:w="692"/>
        <w:gridCol w:w="9563"/>
        <w:gridCol w:w="19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97925983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1618559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1210257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899845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68710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219686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34281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10172573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10172573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10172573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10035392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14241195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1444228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1219956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2994361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2601321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7848053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186589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7547013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7547013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486146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11902806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534146</w:t>
            </w:r>
          </w:p>
        </w:tc>
      </w:tr>
      <w:tr>
        <w:trPr>
          <w:trHeight w:val="19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986114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5677782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5677782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5223287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2284809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1867926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4763780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4118509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2509331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514393</w:t>
            </w:r>
          </w:p>
        </w:tc>
      </w:tr>
      <w:tr>
        <w:trPr>
          <w:trHeight w:val="13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1525742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120531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3965852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3965852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405107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405107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3560745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764263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2724293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9078775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2116860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1321527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5501883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3501883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3418033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541625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7280535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6441914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9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1847167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389703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10590732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5905101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5905101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2294570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4407966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4407966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1274801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3076882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13211106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13153730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13153730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12363730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10787612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10787612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10787612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10657490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-76542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23"/>
        <w:gridCol w:w="581"/>
        <w:gridCol w:w="10353"/>
        <w:gridCol w:w="19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92"/>
        <w:gridCol w:w="616"/>
        <w:gridCol w:w="575"/>
        <w:gridCol w:w="9815"/>
        <w:gridCol w:w="19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23"/>
        <w:gridCol w:w="581"/>
        <w:gridCol w:w="10290"/>
        <w:gridCol w:w="19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3"/>
        <w:gridCol w:w="1937"/>
      </w:tblGrid>
      <w:tr>
        <w:trPr>
          <w:trHeight w:val="315" w:hRule="atLeast"/>
        </w:trPr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645953</w:t>
            </w:r>
          </w:p>
        </w:tc>
      </w:tr>
      <w:tr>
        <w:trPr>
          <w:trHeight w:val="435" w:hRule="atLeast"/>
        </w:trPr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-645953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355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27.11.2015 N 447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7"/>
        <w:gridCol w:w="2333"/>
      </w:tblGrid>
      <w:tr>
        <w:trPr>
          <w:trHeight w:val="7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65478430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42190242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16476006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42190242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39037</w:t>
            </w:r>
          </w:p>
        </w:tc>
      </w:tr>
      <w:tr>
        <w:trPr>
          <w:trHeight w:val="12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2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2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114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3209245</w:t>
            </w:r>
          </w:p>
        </w:tc>
      </w:tr>
      <w:tr>
        <w:trPr>
          <w:trHeight w:val="12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3209245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152400</w:t>
            </w:r>
          </w:p>
        </w:tc>
      </w:tr>
      <w:tr>
        <w:trPr>
          <w:trHeight w:val="103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152400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</w:p>
        </w:tc>
      </w:tr>
      <w:tr>
        <w:trPr>
          <w:trHeight w:val="115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105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112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15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103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5765069</w:t>
            </w:r>
          </w:p>
        </w:tc>
      </w:tr>
      <w:tr>
        <w:trPr>
          <w:trHeight w:val="75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148779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206289</w:t>
            </w:r>
          </w:p>
        </w:tc>
      </w:tr>
      <w:tr>
        <w:trPr>
          <w:trHeight w:val="6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980875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текущее обустройство моногородов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</w:p>
        </w:tc>
      </w:tr>
      <w:tr>
        <w:trPr>
          <w:trHeight w:val="9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505532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24796321</w:t>
            </w:r>
          </w:p>
        </w:tc>
      </w:tr>
      <w:tr>
        <w:trPr>
          <w:trHeight w:val="6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18840107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4445023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иммунопрофилактики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1067484</w:t>
            </w:r>
          </w:p>
        </w:tc>
      </w:tr>
      <w:tr>
        <w:trPr>
          <w:trHeight w:val="9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30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текущее обустройство моногородов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117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393076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996316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384007</w:t>
            </w:r>
          </w:p>
        </w:tc>
      </w:tr>
      <w:tr>
        <w:trPr>
          <w:trHeight w:val="118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</w:t>
            </w:r>
          </w:p>
        </w:tc>
      </w:tr>
      <w:tr>
        <w:trPr>
          <w:trHeight w:val="55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517954</w:t>
            </w:r>
          </w:p>
        </w:tc>
      </w:tr>
      <w:tr>
        <w:trPr>
          <w:trHeight w:val="28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</w:t>
            </w:r>
          </w:p>
        </w:tc>
      </w:tr>
      <w:tr>
        <w:trPr>
          <w:trHeight w:val="55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</w:t>
            </w:r>
          </w:p>
        </w:tc>
      </w:tr>
      <w:tr>
        <w:trPr>
          <w:trHeight w:val="112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7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2299149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«Дорожная карта бизнеса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моногородах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</w:p>
        </w:tc>
      </w:tr>
      <w:tr>
        <w:trPr>
          <w:trHeight w:val="7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процентной ставки и гарантирование по кредитам банков для реализации проектов в моногородах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 в моногородах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08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02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2307301</w:t>
            </w:r>
          </w:p>
        </w:tc>
      </w:tr>
      <w:tr>
        <w:trPr>
          <w:trHeight w:val="6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84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114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55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2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12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1786553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</w:p>
        </w:tc>
      </w:tr>
      <w:tr>
        <w:trPr>
          <w:trHeight w:val="13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4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</w:p>
        </w:tc>
      </w:tr>
      <w:tr>
        <w:trPr>
          <w:trHeight w:val="120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</w:p>
        </w:tc>
      </w:tr>
      <w:tr>
        <w:trPr>
          <w:trHeight w:val="76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49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</w:p>
        </w:tc>
      </w:tr>
      <w:tr>
        <w:trPr>
          <w:trHeight w:val="22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232815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</w:p>
        </w:tc>
      </w:tr>
      <w:tr>
        <w:trPr>
          <w:trHeight w:val="117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7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111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3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210166</w:t>
            </w:r>
          </w:p>
        </w:tc>
      </w:tr>
      <w:tr>
        <w:trPr>
          <w:trHeight w:val="12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</w:p>
        </w:tc>
      </w:tr>
      <w:tr>
        <w:trPr>
          <w:trHeight w:val="3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</w:p>
        </w:tc>
      </w:tr>
      <w:tr>
        <w:trPr>
          <w:trHeight w:val="52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</w:p>
        </w:tc>
      </w:tr>
      <w:tr>
        <w:trPr>
          <w:trHeight w:val="3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</w:p>
        </w:tc>
      </w:tr>
      <w:tr>
        <w:trPr>
          <w:trHeight w:val="9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</w:p>
        </w:tc>
      </w:tr>
      <w:tr>
        <w:trPr>
          <w:trHeight w:val="3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114998</w:t>
            </w:r>
          </w:p>
        </w:tc>
      </w:tr>
      <w:tr>
        <w:trPr>
          <w:trHeight w:val="48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</w:p>
        </w:tc>
      </w:tr>
      <w:tr>
        <w:trPr>
          <w:trHeight w:val="108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20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16476006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13108301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2440921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1997059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1252191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194633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1042745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2681684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826717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моногородах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2540988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2144594</w:t>
            </w:r>
          </w:p>
        </w:tc>
      </w:tr>
      <w:tr>
        <w:trPr>
          <w:trHeight w:val="42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и водоотведения в сельских населенных пунктах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143586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уставных капиталов специализированных уполномоченных организаций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моногородах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57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52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24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52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355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27.11.2015 N 447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5"/>
        <w:gridCol w:w="2475"/>
      </w:tblGrid>
      <w:tr>
        <w:trPr>
          <w:trHeight w:val="79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32410862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14421600</w:t>
            </w:r>
          </w:p>
        </w:tc>
      </w:tr>
      <w:tr>
        <w:trPr>
          <w:trHeight w:val="37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12000449</w:t>
            </w:r>
          </w:p>
        </w:tc>
      </w:tr>
      <w:tr>
        <w:trPr>
          <w:trHeight w:val="37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5988813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14421600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67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3208381</w:t>
            </w:r>
          </w:p>
        </w:tc>
      </w:tr>
      <w:tr>
        <w:trPr>
          <w:trHeight w:val="129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3208381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5021823</w:t>
            </w:r>
          </w:p>
        </w:tc>
      </w:tr>
      <w:tr>
        <w:trPr>
          <w:trHeight w:val="67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</w:p>
        </w:tc>
      </w:tr>
      <w:tr>
        <w:trPr>
          <w:trHeight w:val="67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</w:p>
        </w:tc>
      </w:tr>
      <w:tr>
        <w:trPr>
          <w:trHeight w:val="39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</w:p>
        </w:tc>
      </w:tr>
      <w:tr>
        <w:trPr>
          <w:trHeight w:val="75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</w:p>
        </w:tc>
      </w:tr>
      <w:tr>
        <w:trPr>
          <w:trHeight w:val="18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учреждений 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117497</w:t>
            </w:r>
          </w:p>
        </w:tc>
      </w:tr>
      <w:tr>
        <w:trPr>
          <w:trHeight w:val="34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781401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</w:p>
        </w:tc>
      </w:tr>
      <w:tr>
        <w:trPr>
          <w:trHeight w:val="48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</w:p>
        </w:tc>
      </w:tr>
      <w:tr>
        <w:trPr>
          <w:trHeight w:val="34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3087328</w:t>
            </w:r>
          </w:p>
        </w:tc>
      </w:tr>
      <w:tr>
        <w:trPr>
          <w:trHeight w:val="40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1873730</w:t>
            </w:r>
          </w:p>
        </w:tc>
      </w:tr>
      <w:tr>
        <w:trPr>
          <w:trHeight w:val="40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3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</w:p>
        </w:tc>
      </w:tr>
      <w:tr>
        <w:trPr>
          <w:trHeight w:val="109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</w:p>
        </w:tc>
      </w:tr>
      <w:tr>
        <w:trPr>
          <w:trHeight w:val="36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1749765</w:t>
            </w:r>
          </w:p>
        </w:tc>
      </w:tr>
      <w:tr>
        <w:trPr>
          <w:trHeight w:val="64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1335879</w:t>
            </w:r>
          </w:p>
        </w:tc>
      </w:tr>
      <w:tr>
        <w:trPr>
          <w:trHeight w:val="69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181366</w:t>
            </w:r>
          </w:p>
        </w:tc>
      </w:tr>
      <w:tr>
        <w:trPr>
          <w:trHeight w:val="39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</w:p>
        </w:tc>
      </w:tr>
      <w:tr>
        <w:trPr>
          <w:trHeight w:val="36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</w:p>
        </w:tc>
      </w:tr>
      <w:tr>
        <w:trPr>
          <w:trHeight w:val="37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текущих мероприятий в моногородах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</w:p>
        </w:tc>
      </w:tr>
      <w:tr>
        <w:trPr>
          <w:trHeight w:val="36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200458</w:t>
            </w:r>
          </w:p>
        </w:tc>
      </w:tr>
      <w:tr>
        <w:trPr>
          <w:trHeight w:val="43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60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</w:p>
        </w:tc>
      </w:tr>
      <w:tr>
        <w:trPr>
          <w:trHeight w:val="36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</w:p>
        </w:tc>
      </w:tr>
      <w:tr>
        <w:trPr>
          <w:trHeight w:val="42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12000449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8879817</w:t>
            </w:r>
          </w:p>
        </w:tc>
      </w:tr>
      <w:tr>
        <w:trPr>
          <w:trHeight w:val="63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</w:p>
        </w:tc>
      </w:tr>
      <w:tr>
        <w:trPr>
          <w:trHeight w:val="49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государственных органов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</w:p>
        </w:tc>
      </w:tr>
      <w:tr>
        <w:trPr>
          <w:trHeight w:val="34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2979732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</w:t>
            </w:r>
          </w:p>
        </w:tc>
      </w:tr>
      <w:tr>
        <w:trPr>
          <w:trHeight w:val="630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5988813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55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3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615" w:hRule="atLeast"/>
        </w:trPr>
        <w:tc>
          <w:tcPr>
            <w:tcW w:w="1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355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областных бюджетных программ, не подлежащих секвестру в процессе исполнения областного бюджета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674"/>
        <w:gridCol w:w="1181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16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10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9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</w:tr>
      <w:tr>
        <w:trPr>
          <w:trHeight w:val="9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2014 года № 355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бюджетов районов (городов областного значения) на 2015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9"/>
        <w:gridCol w:w="679"/>
        <w:gridCol w:w="1198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