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3a75" w14:textId="e083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II сессии V созыва Карагандинского городского маслихата от 16 апреля 2012 года № 32 "Об утверждении Правил предоставления жилищной помощи населению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XXXIX сессии V созыва Карагандинского городского маслихата от 20 августа 2014 года № 338. Зарегистрировано Департаментом юстиции Карагандинской области 16 сентября 2014 года № 2739. Утратило силу решением Карагандинского городского маслихата от 3 июля 2024 года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городского маслихата от 03.07.2024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 предоставления жилищной помощи, утвержденных постановлением Правительства Республики Казахстан от 30 декабря 2009 года № 2314 "Об утверждении Правил предоставления жилищной помощи", маслихат города Караганды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ІІ сессии V созыва Карагандинского городского маслихата от 16 апреля 2012 года № 32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№ 8-1-154, опубликовано в газете "Взгляд на события" от 24 мая 2012 года № 064 (970))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населению города Караганды (далее - Правила),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 второй части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"6" заменить на цифру "4", цифру "8" заменить на цифру "6";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Жилищная помощь оказывается уполномоченным органом.";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Назначение жилищной помощи осуществляется с месяца обращения за ее получением на срок до конца текущего квартала. Месяцем обращения считается месяц подачи заявления с прилагаемыми документами.";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Для назначения жилищной помощи семья (гражданин) представляет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 "Об утверждении Правил предоставления жилищной помощи".";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жилищной помощи населению города Караганды исключить.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труда, развития социальной сферы и социальной защиты населения (председатель Мухтаров Жандил Ахуанович).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ХХХІХ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V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Толукпаев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Карагандинского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Оспанов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Караганды"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Искаков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августа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