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2516" w14:textId="7fa2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городского маслихата от 23 декабря 2013 года № 271 "О бюджете города Караганды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 сессии V созыва Карагандинского городского маслихата от 17 сентября 2014 года № 353. Зарегистрировано Департаментом юстиции Карагандинской области 19 сентября 2014 года № 2751.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городского маслихата от 23 декабря 2013 года № 271 "О бюджете города Караганды на 2014-2016 годы" (зарегистрировано в Реестре государственной регистрации нормативных правовых актов за № 2483, опубликовано в газете "Взгляд на события" от 30 декабря 2013 года № 162 (1233))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"43 675 563" заменить цифрами "43 206 162";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"26 410 186" заменить цифрами "25 764 021";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"15 113 921" заменить цифрами "15 290 685";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"44 180 955" заменить цифрами "43 735 272";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"555 222" заменить цифрами "531 504";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"555 222" заменить цифрами "531 504";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24"/>
        <w:gridCol w:w="2776"/>
      </w:tblGrid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государственных активов и закупок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3853"/>
        <w:gridCol w:w="3180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683"/>
        <w:gridCol w:w="683"/>
        <w:gridCol w:w="3434"/>
        <w:gridCol w:w="613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3"/>
        <w:gridCol w:w="4957"/>
      </w:tblGrid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271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8"/>
        <w:gridCol w:w="1525"/>
        <w:gridCol w:w="1525"/>
        <w:gridCol w:w="4229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