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3ab0" w14:textId="1c73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XXII сессии Жезказганского городского маслихата от 25 декабря 2013 года № 22/184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17 апреля 2014 года № 24/209. Зарегистрировано Департаментом юстиции Карагандинской области 23 апреля 2014 года № 2602. Прекращено действие в связи с истечением срока, на который решение было принято (письмо Жезказганского городского маслихата Карагандинской области от 12 мая 2015 года № 113/01)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решение было принято (письмо Жезказганского городского маслихата Карагандинской области от 12.05.2015 № 113/01).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XXII сессии Жезказганского городского маслихата от 25 декабря 2013 года № 22/184 "О городском бюджете на 2014-2016 годы (зарегистрированное в Реестре государственной регистрации нормативных правовых актов за номером 2504, опубликованное 17 января 2014 года № 2 (7857), 24 января 2014 года № 3 (7858), 31 января 2014 года № 4 (7859), 7 февраля 2014 года № 5 (7860), 14 февраля 2014 года № 6 (7861), 21 февраля 2014 года № 7 (7862) газеты "Сарыарқа")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"8014053" заменить цифрами "8737180";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"2241955" заменить цифрами "2965082";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"7925510" заменить цифрами "8866727";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"88543" заменить цифрами "219263";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"88543" заменить цифрами "219263";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"минус 30000" заменить цифрами "минус 378810";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"30000" заменить цифрами "378810";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"0" заменить цифрами "348810";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"2241955" заменить цифрами "2965082";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"59727" заменить цифрами "29197";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2014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Алтынбеков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С. Медебаев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24/209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22/184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588"/>
        <w:gridCol w:w="396"/>
        <w:gridCol w:w="10735"/>
        <w:gridCol w:w="186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8737180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5702544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2613829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2613829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2056013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2056013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692072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483006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33071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175371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296856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204312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70037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11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25006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7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доли участия в юридических лицах, находящихся в государственной собственности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44548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44548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2965082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2965082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2965082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65"/>
        <w:gridCol w:w="756"/>
        <w:gridCol w:w="777"/>
        <w:gridCol w:w="9520"/>
        <w:gridCol w:w="1882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8866727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271906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198915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29583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29253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121824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120875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47508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47508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27936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27936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45055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45055</w:t>
            </w:r>
          </w:p>
        </w:tc>
      </w:tr>
      <w:tr>
        <w:trPr>
          <w:trHeight w:val="14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44765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11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57723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57723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57723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57723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2724034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278853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278853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278853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2248850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2248850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2101209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147641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196331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189431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34230</w:t>
            </w:r>
          </w:p>
        </w:tc>
      </w:tr>
      <w:tr>
        <w:trPr>
          <w:trHeight w:val="11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29780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125421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293545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262448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245614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31689</w:t>
            </w:r>
          </w:p>
        </w:tc>
      </w:tr>
      <w:tr>
        <w:trPr>
          <w:trHeight w:val="15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43753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36511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76231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15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32262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</w:p>
        </w:tc>
      </w:tr>
      <w:tr>
        <w:trPr>
          <w:trHeight w:val="11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31097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31097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22739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2446871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1248745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46201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1192441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612239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580202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342451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71488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51488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270963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270963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855675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834193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126365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508220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412486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90953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90953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90953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67406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67406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37365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20041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138244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80912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63551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17361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57332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33700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76803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56888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39080</w:t>
            </w:r>
          </w:p>
        </w:tc>
      </w:tr>
      <w:tr>
        <w:trPr>
          <w:trHeight w:val="11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27563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95007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59379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51277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21239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21239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49437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49437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20085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</w:p>
        </w:tc>
      </w:tr>
      <w:tr>
        <w:trPr>
          <w:trHeight w:val="11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456546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444896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443060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293060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975786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975786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409501</w:t>
            </w:r>
          </w:p>
        </w:tc>
      </w:tr>
      <w:tr>
        <w:trPr>
          <w:trHeight w:val="11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28624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337217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36236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29197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265041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отдела образования, физической культуры и спорта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240233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для реализации проектов в рамках Программы развития моногородов на 2012-2020 годы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грантов на развитие новых производств в рамках Программы развития моногородов на 2012-2020 годы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1076294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1076294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1076294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1073269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549"/>
        <w:gridCol w:w="742"/>
        <w:gridCol w:w="677"/>
        <w:gridCol w:w="10018"/>
        <w:gridCol w:w="1597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26"/>
        <w:gridCol w:w="740"/>
        <w:gridCol w:w="826"/>
        <w:gridCol w:w="9892"/>
        <w:gridCol w:w="159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219263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219263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219263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219263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219263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организаций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590"/>
        <w:gridCol w:w="697"/>
        <w:gridCol w:w="10155"/>
        <w:gridCol w:w="161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405"/>
        <w:gridCol w:w="405"/>
        <w:gridCol w:w="10758"/>
        <w:gridCol w:w="1602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-378810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397"/>
        <w:gridCol w:w="440"/>
        <w:gridCol w:w="11153"/>
        <w:gridCol w:w="159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405"/>
        <w:gridCol w:w="405"/>
        <w:gridCol w:w="10736"/>
        <w:gridCol w:w="162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397"/>
        <w:gridCol w:w="631"/>
        <w:gridCol w:w="10985"/>
        <w:gridCol w:w="157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24/209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22/184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 целевые трансферты на развитие, кредиты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747"/>
        <w:gridCol w:w="1519"/>
      </w:tblGrid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2995082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1160789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1804293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трансферты, в том числе: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1160789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5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90732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обеспечения работы транспортной службы "Инватакси"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текущих мероприятий в рамках Программы развития моногородов на 2012-2020 годы, в том числе: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484897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грантов на развитие новых производств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образования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223487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культуры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 и благоустройство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пособий на детей до 18 лет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энергетического аудита многоквартирных жилых домов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</w:tr>
      <w:tr>
        <w:trPr>
          <w:trHeight w:val="5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организации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130286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развитие, в том числе: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1804293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годы, в том числе: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358097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инженерная инфраструктура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транспортная инфраструктура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352778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607589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567644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системы водоснабжения водоотведения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270963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кредиты, в том числе: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24/209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22/184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аппаратов сельских акимов на 2014 год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400"/>
        <w:gridCol w:w="722"/>
        <w:gridCol w:w="722"/>
        <w:gridCol w:w="10110"/>
        <w:gridCol w:w="158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62785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25306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46989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46989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cельского округа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46989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46989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14943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15148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</w:p>
        </w:tc>
      </w:tr>
      <w:tr>
        <w:trPr>
          <w:trHeight w:val="7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24/209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22/184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инвестиционных проектов (программ)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456"/>
        <w:gridCol w:w="814"/>
        <w:gridCol w:w="814"/>
        <w:gridCol w:w="1144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7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проектно-сметной документации с экспертизой на строительство детского сада в с. Кенгир на 140 мест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7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проектно-сметной документации на строительство одноэтажных 2-х квартирных жилых домов в селе Кенгир, селе Талап</w:t>
            </w:r>
          </w:p>
        </w:tc>
      </w:tr>
      <w:tr>
        <w:trPr>
          <w:trHeight w:val="11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 одного 5-ти этажного 28-ми квартирного дома по улице Гагарина 70/2 и на начало строительство одного 5-ти этажного 28-ми квартирного дома по улице Гагарина 70/1 и одного 5-ти этажного 30-ти квартирного дома по улице Гагарина 70/3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готового жилья</w:t>
            </w:r>
          </w:p>
        </w:tc>
      </w:tr>
      <w:tr>
        <w:trPr>
          <w:trHeight w:val="7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7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экспертизой подводящих сетей к жилым домам микрорайона 8 города Жезказган</w:t>
            </w:r>
          </w:p>
        </w:tc>
      </w:tr>
      <w:tr>
        <w:trPr>
          <w:trHeight w:val="7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экспертизой подводящих сетей к индивидуальным жилым домам села Малшыбай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инженерных сетей 8 микрорайона города Жезказган </w:t>
            </w:r>
          </w:p>
        </w:tc>
      </w:tr>
      <w:tr>
        <w:trPr>
          <w:trHeight w:val="7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участков индивидуального жилищного строительство Западного района</w:t>
            </w:r>
          </w:p>
        </w:tc>
      </w:tr>
      <w:tr>
        <w:trPr>
          <w:trHeight w:val="7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экспертизой на строительство инженерно-коммуникационной инфраструктуры к строящимся жилым домам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</w:tr>
      <w:tr>
        <w:trPr>
          <w:trHeight w:val="7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микрорайонов "Костангелды" и "Бекболатбсай" города Жезказган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7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экспертизой на реконструкцию городского парка "Жастар" площадью 7 га</w:t>
            </w:r>
          </w:p>
        </w:tc>
      </w:tr>
      <w:tr>
        <w:trPr>
          <w:trHeight w:val="7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скотомогильника в селе Кенгир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7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организаций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многоквартирных жилых домов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КГП "Управление городскими автодорогами" 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ТОО "Жезтазалык" 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ТОО "Полигон" </w:t>
            </w:r>
          </w:p>
        </w:tc>
      </w:tr>
      <w:tr>
        <w:trPr>
          <w:trHeight w:val="7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внутригородских дорог 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водопровода и канализации теплицы СПК "Улытау Флора"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телефонизации теплицы СПК "Улытау Флора"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автодороги к теплицам СПК "Улытау Флора"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