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689f" w14:textId="2306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14 апреля 2014 года № 23/199. Зарегистрировано Департаментом юстиции Карагандинской области 11 мая 2014 года № 2631. Утратило силу решением Жезказганского городского маслихата области Ұлытау от 5 августа 2024 года № 20/119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Жезказганского городского маслихата области Ұлытау от 05.08.2024 </w:t>
      </w:r>
      <w:r>
        <w:rPr>
          <w:rFonts w:ascii="Times New Roman"/>
          <w:b w:val="false"/>
          <w:i w:val="false"/>
          <w:color w:val="ff0000"/>
          <w:sz w:val="28"/>
        </w:rPr>
        <w:t>№ 20/119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детей с ограниченными возможностями из числа инвалидов по индивидуальному учебному плану в размере четырех месячных расчетных показателей в квартал на каждого ребенка-инвалида.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следующий порядок оказания социальной помощи: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детей-инвалидов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 иным законным представителям детей-инвалидов, обучающихся на дому, независимо от дохода семьи;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затрат производится за истекший месяц по мере поступления финансирования. При наличии обстоятельств, повлекших прекращение возмещение затрат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города Жезказгана" (Мырзаханов Б.М.) обеспечить возмещение затрат на обучение на дому детей с ограниченными возможностями из числа инвалидов по индивидуальному учебному плану.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экономики и финансов города Жезказгана" (Ставицкая В.А.) разрешить вопрос по финансированию возмещения затрат на обучение на дому детей с ограниченными возможностями из числа инвалидов по индивидуальному учебному плану и в соответствии с планами финансирования по обязательствам и платежам в пределах средств, предусмотренных в местном бюджете.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по вопросам социально-культурной сферы, правам человека и правопорядка.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Каженова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Медебаев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Жезказгана"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Мырзаханов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апреля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