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4d99" w14:textId="aca4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14 апреля 2014 года № 23/198. Зарегистрировано Департаментом юстиции Карагандинской области 11 мая 2014 года № 2632. Утратило силу решением Жезказганского городского маслихата Карагандинской области от 25 декабря 2015 года № 38/347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25.12.2015 № 38/347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 Об утверждении Типовых правил оказания социальной помощи, установления размеров и определения перечня отдельных категорий нуждающихся граждан" Жезказганский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Жезказгана.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 предоставлении социальной помощи отдельным категориям нуждающихся граждан" от 14 апреля 2009 года № 13/167 (зарегистрировано в Реестре государственной регистрации нормативных правовых актов за номером 8-2-86, опубликовано 30 мая 2009 года № 59 (7552) в газете "Сарыарка" и 10 июня 2009 года № 41 (115) в газете "Жезказганская правда").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Г. Каженова</w:t>
      </w:r>
    </w:p>
    <w:p>
      <w:pPr>
        <w:spacing w:after="0"/>
        <w:ind w:left="0"/>
        <w:jc w:val="both"/>
      </w:pPr>
      <w:r>
        <w:rPr>
          <w:rFonts w:ascii="Times New Roman"/>
          <w:b w:val="false"/>
          <w:i/>
          <w:color w:val="000000"/>
          <w:sz w:val="28"/>
        </w:rPr>
        <w:t>      Секретарь городского маслихата             С. Медебаев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Жезказганского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14 апреля 2014 года № 23/198</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Жезказгана</w:t>
      </w:r>
    </w:p>
    <w:bookmarkEnd w:id="2"/>
    <w:bookmarkStart w:name="z7"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Жезказгана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Жезказгана.</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Жезказганского городского маслихата Карагандинской области от 26.11.2014 </w:t>
      </w:r>
      <w:r>
        <w:rPr>
          <w:rFonts w:ascii="Times New Roman"/>
          <w:b w:val="false"/>
          <w:i w:val="false"/>
          <w:color w:val="000000"/>
          <w:sz w:val="28"/>
        </w:rPr>
        <w:t>№ 30/262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2) специальная комиссия – комиссия, создаваемая решением акима города Жезказгана,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Жезказгана";</w:t>
      </w:r>
      <w:r>
        <w:br/>
      </w:r>
      <w:r>
        <w:rPr>
          <w:rFonts w:ascii="Times New Roman"/>
          <w:b w:val="false"/>
          <w:i w:val="false"/>
          <w:color w:val="000000"/>
          <w:sz w:val="28"/>
        </w:rPr>
        <w:t>
</w:t>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10) участковая комиссия – комиссия, создаваемая решением акима города Жезказгана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cтатье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6. Перечень памятных дат и праздничных дней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w:t>
      </w:r>
      <w:r>
        <w:rPr>
          <w:rFonts w:ascii="Times New Roman"/>
          <w:b w:val="false"/>
          <w:i w:val="false"/>
          <w:color w:val="000000"/>
          <w:sz w:val="28"/>
        </w:rPr>
        <w:t>
      2) 26 апреля – День памяти участников ликвидации последствий катастрофы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
      3) 9 мая – День Победы;</w:t>
      </w:r>
      <w:r>
        <w:br/>
      </w:r>
      <w:r>
        <w:rPr>
          <w:rFonts w:ascii="Times New Roman"/>
          <w:b w:val="false"/>
          <w:i w:val="false"/>
          <w:color w:val="000000"/>
          <w:sz w:val="28"/>
        </w:rPr>
        <w:t>
</w:t>
      </w:r>
      <w:r>
        <w:rPr>
          <w:rFonts w:ascii="Times New Roman"/>
          <w:b w:val="false"/>
          <w:i w:val="false"/>
          <w:color w:val="000000"/>
          <w:sz w:val="28"/>
        </w:rPr>
        <w:t>
      4) 1 июня – Международный День защиты детей;</w:t>
      </w:r>
      <w:r>
        <w:br/>
      </w:r>
      <w:r>
        <w:rPr>
          <w:rFonts w:ascii="Times New Roman"/>
          <w:b w:val="false"/>
          <w:i w:val="false"/>
          <w:color w:val="000000"/>
          <w:sz w:val="28"/>
        </w:rPr>
        <w:t>
</w:t>
      </w:r>
      <w:r>
        <w:rPr>
          <w:rFonts w:ascii="Times New Roman"/>
          <w:b w:val="false"/>
          <w:i w:val="false"/>
          <w:color w:val="000000"/>
          <w:sz w:val="28"/>
        </w:rPr>
        <w:t>
      5) 1 октября – День пожилых людей;</w:t>
      </w:r>
      <w:r>
        <w:br/>
      </w:r>
      <w:r>
        <w:rPr>
          <w:rFonts w:ascii="Times New Roman"/>
          <w:b w:val="false"/>
          <w:i w:val="false"/>
          <w:color w:val="000000"/>
          <w:sz w:val="28"/>
        </w:rPr>
        <w:t>
</w:t>
      </w:r>
      <w:r>
        <w:rPr>
          <w:rFonts w:ascii="Times New Roman"/>
          <w:b w:val="false"/>
          <w:i w:val="false"/>
          <w:color w:val="000000"/>
          <w:sz w:val="28"/>
        </w:rPr>
        <w:t>
      6) День инвалидов (второе воскресенье октября).</w:t>
      </w:r>
      <w:r>
        <w:br/>
      </w:r>
      <w:r>
        <w:rPr>
          <w:rFonts w:ascii="Times New Roman"/>
          <w:b w:val="false"/>
          <w:i w:val="false"/>
          <w:color w:val="000000"/>
          <w:sz w:val="28"/>
        </w:rPr>
        <w:t>
</w:t>
      </w: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 МИО.</w:t>
      </w:r>
    </w:p>
    <w:bookmarkEnd w:id="5"/>
    <w:bookmarkStart w:name="z32" w:id="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6"/>
    <w:bookmarkStart w:name="z33" w:id="7"/>
    <w:p>
      <w:pPr>
        <w:spacing w:after="0"/>
        <w:ind w:left="0"/>
        <w:jc w:val="both"/>
      </w:pPr>
      <w:r>
        <w:rPr>
          <w:rFonts w:ascii="Times New Roman"/>
          <w:b w:val="false"/>
          <w:i w:val="false"/>
          <w:color w:val="000000"/>
          <w:sz w:val="28"/>
        </w:rPr>
        <w:t>
      8. Перечень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
      1) участники Великой Отечественной войны:</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СССР), партизаны и подпольщики гражданской и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лица, приравненные к участникам Великой Отечественной войны:</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
      3) инвалиды Великой Отечественной войны:</w:t>
      </w:r>
      <w:r>
        <w:br/>
      </w:r>
      <w:r>
        <w:rPr>
          <w:rFonts w:ascii="Times New Roman"/>
          <w:b w:val="false"/>
          <w:i w:val="false"/>
          <w:color w:val="000000"/>
          <w:sz w:val="28"/>
        </w:rPr>
        <w:t>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r>
        <w:br/>
      </w:r>
      <w:r>
        <w:rPr>
          <w:rFonts w:ascii="Times New Roman"/>
          <w:b w:val="false"/>
          <w:i w:val="false"/>
          <w:color w:val="000000"/>
          <w:sz w:val="28"/>
        </w:rPr>
        <w:t>
</w:t>
      </w:r>
      <w:r>
        <w:rPr>
          <w:rFonts w:ascii="Times New Roman"/>
          <w:b w:val="false"/>
          <w:i w:val="false"/>
          <w:color w:val="000000"/>
          <w:sz w:val="28"/>
        </w:rPr>
        <w:t>
      4) лица, приравненные к инвалидам Великой Отечественной войны:</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5) другие категории лиц, приравненных к участникам войны:</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r>
        <w:br/>
      </w:r>
      <w:r>
        <w:rPr>
          <w:rFonts w:ascii="Times New Roman"/>
          <w:b w:val="false"/>
          <w:i w:val="false"/>
          <w:color w:val="000000"/>
          <w:sz w:val="28"/>
        </w:rPr>
        <w:t>
      родители, супруга (супруг), не вступивших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w:t>
      </w: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r>
        <w:br/>
      </w:r>
      <w:r>
        <w:rPr>
          <w:rFonts w:ascii="Times New Roman"/>
          <w:b w:val="false"/>
          <w:i w:val="false"/>
          <w:color w:val="000000"/>
          <w:sz w:val="28"/>
        </w:rPr>
        <w:t>
</w:t>
      </w:r>
      <w:r>
        <w:rPr>
          <w:rFonts w:ascii="Times New Roman"/>
          <w:b w:val="false"/>
          <w:i w:val="false"/>
          <w:color w:val="000000"/>
          <w:sz w:val="28"/>
        </w:rPr>
        <w:t>
      7) дети-инвалиды, не достигшие 18 лет,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8) пенсионеры, семидесяти пяти лет и старше;</w:t>
      </w:r>
      <w:r>
        <w:br/>
      </w:r>
      <w:r>
        <w:rPr>
          <w:rFonts w:ascii="Times New Roman"/>
          <w:b w:val="false"/>
          <w:i w:val="false"/>
          <w:color w:val="000000"/>
          <w:sz w:val="28"/>
        </w:rPr>
        <w:t>
</w:t>
      </w:r>
      <w:r>
        <w:rPr>
          <w:rFonts w:ascii="Times New Roman"/>
          <w:b w:val="false"/>
          <w:i w:val="false"/>
          <w:color w:val="000000"/>
          <w:sz w:val="28"/>
        </w:rPr>
        <w:t>
      9) инвалиды 1 и 2 групп.</w:t>
      </w:r>
      <w:r>
        <w:br/>
      </w:r>
      <w:r>
        <w:rPr>
          <w:rFonts w:ascii="Times New Roman"/>
          <w:b w:val="false"/>
          <w:i w:val="false"/>
          <w:color w:val="000000"/>
          <w:sz w:val="28"/>
        </w:rPr>
        <w:t>
</w:t>
      </w: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2)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xml:space="preserve">
      3) наличие месячного среднедушевого дохода, не превышающего пятикратного размера к прожиточному минимуму. </w:t>
      </w:r>
      <w:r>
        <w:br/>
      </w:r>
      <w:r>
        <w:rPr>
          <w:rFonts w:ascii="Times New Roman"/>
          <w:b w:val="false"/>
          <w:i w:val="false"/>
          <w:color w:val="000000"/>
          <w:sz w:val="28"/>
        </w:rPr>
        <w:t>
</w:t>
      </w:r>
      <w:r>
        <w:rPr>
          <w:rFonts w:ascii="Times New Roman"/>
          <w:b w:val="false"/>
          <w:i w:val="false"/>
          <w:color w:val="000000"/>
          <w:sz w:val="28"/>
        </w:rPr>
        <w:t>
      10. Предельный размер социальной помощи – в размере 55 месячных расчетных показателей установленного законодательством Республики Казахстан на соответствующий год.</w:t>
      </w:r>
      <w:r>
        <w:br/>
      </w:r>
      <w:r>
        <w:rPr>
          <w:rFonts w:ascii="Times New Roman"/>
          <w:b w:val="false"/>
          <w:i w:val="false"/>
          <w:color w:val="000000"/>
          <w:sz w:val="28"/>
        </w:rPr>
        <w:t>
</w:t>
      </w:r>
      <w:r>
        <w:rPr>
          <w:rFonts w:ascii="Times New Roman"/>
          <w:b w:val="false"/>
          <w:i w:val="false"/>
          <w:color w:val="000000"/>
          <w:sz w:val="28"/>
        </w:rPr>
        <w:t>
      11.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51" w:id="8"/>
    <w:p>
      <w:pPr>
        <w:spacing w:after="0"/>
        <w:ind w:left="0"/>
        <w:jc w:val="left"/>
      </w:pPr>
      <w:r>
        <w:rPr>
          <w:rFonts w:ascii="Times New Roman"/>
          <w:b/>
          <w:i w:val="false"/>
          <w:color w:val="000000"/>
        </w:rPr>
        <w:t xml:space="preserve"> 
3. Порядок оказания социальной помощи</w:t>
      </w:r>
    </w:p>
    <w:bookmarkEnd w:id="8"/>
    <w:bookmarkStart w:name="z52" w:id="9"/>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села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18.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села.</w:t>
      </w:r>
      <w:r>
        <w:br/>
      </w:r>
      <w:r>
        <w:rPr>
          <w:rFonts w:ascii="Times New Roman"/>
          <w:b w:val="false"/>
          <w:i w:val="false"/>
          <w:color w:val="000000"/>
          <w:sz w:val="28"/>
        </w:rPr>
        <w:t>
      Аким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w:t>
      </w:r>
      <w:r>
        <w:br/>
      </w:r>
      <w:r>
        <w:rPr>
          <w:rFonts w:ascii="Times New Roman"/>
          <w:b w:val="false"/>
          <w:i w:val="false"/>
          <w:color w:val="000000"/>
          <w:sz w:val="28"/>
        </w:rPr>
        <w:t>
</w:t>
      </w: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25.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26.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r>
        <w:br/>
      </w:r>
      <w:r>
        <w:rPr>
          <w:rFonts w:ascii="Times New Roman"/>
          <w:b w:val="false"/>
          <w:i w:val="false"/>
          <w:color w:val="000000"/>
          <w:sz w:val="28"/>
        </w:rPr>
        <w:t>
</w:t>
      </w:r>
      <w:r>
        <w:rPr>
          <w:rFonts w:ascii="Times New Roman"/>
          <w:b w:val="false"/>
          <w:i w:val="false"/>
          <w:color w:val="000000"/>
          <w:sz w:val="28"/>
        </w:rPr>
        <w:t>
      28.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9"/>
    <w:bookmarkStart w:name="z75" w:id="1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
    <w:bookmarkStart w:name="z76" w:id="11"/>
    <w:p>
      <w:pPr>
        <w:spacing w:after="0"/>
        <w:ind w:left="0"/>
        <w:jc w:val="both"/>
      </w:pPr>
      <w:r>
        <w:rPr>
          <w:rFonts w:ascii="Times New Roman"/>
          <w:b w:val="false"/>
          <w:i w:val="false"/>
          <w:color w:val="000000"/>
          <w:sz w:val="28"/>
        </w:rPr>
        <w:t>
      29.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30.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82" w:id="12"/>
    <w:p>
      <w:pPr>
        <w:spacing w:after="0"/>
        <w:ind w:left="0"/>
        <w:jc w:val="left"/>
      </w:pPr>
      <w:r>
        <w:rPr>
          <w:rFonts w:ascii="Times New Roman"/>
          <w:b/>
          <w:i w:val="false"/>
          <w:color w:val="000000"/>
        </w:rPr>
        <w:t xml:space="preserve"> 
5. Заключительное положение</w:t>
      </w:r>
    </w:p>
    <w:bookmarkEnd w:id="12"/>
    <w:bookmarkStart w:name="z83" w:id="13"/>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bookmarkStart w:name="z84"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Жезказгана</w:t>
      </w:r>
    </w:p>
    <w:bookmarkEnd w:id="14"/>
    <w:p>
      <w:pPr>
        <w:spacing w:after="0"/>
        <w:ind w:left="0"/>
        <w:jc w:val="both"/>
      </w:pPr>
      <w:r>
        <w:rPr>
          <w:rFonts w:ascii="Times New Roman"/>
          <w:b w:val="false"/>
          <w:i w:val="false"/>
          <w:color w:val="000000"/>
          <w:sz w:val="28"/>
        </w:rPr>
        <w:t>Регистрационный номер семьи _________</w:t>
      </w:r>
    </w:p>
    <w:bookmarkStart w:name="z85" w:id="15"/>
    <w:p>
      <w:pPr>
        <w:spacing w:after="0"/>
        <w:ind w:left="0"/>
        <w:jc w:val="left"/>
      </w:pPr>
      <w:r>
        <w:rPr>
          <w:rFonts w:ascii="Times New Roman"/>
          <w:b/>
          <w:i w:val="false"/>
          <w:color w:val="000000"/>
        </w:rPr>
        <w:t xml:space="preserve"> 
Сведения о составе семьи заявителя</w:t>
      </w:r>
    </w:p>
    <w:bookmarkEnd w:id="15"/>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761"/>
        <w:gridCol w:w="4502"/>
        <w:gridCol w:w="315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 Дата _____________</w:t>
      </w:r>
    </w:p>
    <w:p>
      <w:pPr>
        <w:spacing w:after="0"/>
        <w:ind w:left="0"/>
        <w:jc w:val="both"/>
      </w:pPr>
      <w:r>
        <w:rPr>
          <w:rFonts w:ascii="Times New Roman"/>
          <w:b w:val="false"/>
          <w:i w:val="false"/>
          <w:color w:val="000000"/>
          <w:sz w:val="28"/>
        </w:rPr>
        <w:t>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(подпись)</w:t>
      </w:r>
    </w:p>
    <w:bookmarkStart w:name="z86"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Жезказгана</w:t>
      </w:r>
    </w:p>
    <w:bookmarkEnd w:id="16"/>
    <w:bookmarkStart w:name="z87" w:id="17"/>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для определения нуждаемости лица (семьи)</w:t>
      </w:r>
      <w:r>
        <w:br/>
      </w:r>
      <w:r>
        <w:rPr>
          <w:rFonts w:ascii="Times New Roman"/>
          <w:b/>
          <w:i w:val="false"/>
          <w:color w:val="000000"/>
        </w:rPr>
        <w:t>
в связи с наступлением трудной жизненной ситуации</w:t>
      </w:r>
    </w:p>
    <w:bookmarkEnd w:id="17"/>
    <w:p>
      <w:pPr>
        <w:spacing w:after="0"/>
        <w:ind w:left="0"/>
        <w:jc w:val="both"/>
      </w:pPr>
      <w:r>
        <w:rPr>
          <w:rFonts w:ascii="Times New Roman"/>
          <w:b w:val="false"/>
          <w:i w:val="false"/>
          <w:color w:val="000000"/>
          <w:sz w:val="28"/>
        </w:rPr>
        <w:t>от "___" ___________ 20 ___ г.</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(населенный пункт)</w:t>
      </w:r>
    </w:p>
    <w:bookmarkStart w:name="z88" w:id="18"/>
    <w:p>
      <w:pPr>
        <w:spacing w:after="0"/>
        <w:ind w:left="0"/>
        <w:jc w:val="both"/>
      </w:pPr>
      <w:r>
        <w:rPr>
          <w:rFonts w:ascii="Times New Roman"/>
          <w:b w:val="false"/>
          <w:i w:val="false"/>
          <w:color w:val="000000"/>
          <w:sz w:val="28"/>
        </w:rPr>
        <w:t>
       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Трудная жизненная ситуация, в связи, с наступлением которой</w:t>
      </w:r>
      <w:r>
        <w:br/>
      </w:r>
      <w:r>
        <w:rPr>
          <w:rFonts w:ascii="Times New Roman"/>
          <w:b w:val="false"/>
          <w:i w:val="false"/>
          <w:color w:val="000000"/>
          <w:sz w:val="28"/>
        </w:rPr>
        <w:t>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Состав семьи (учитываются фактически проживающие в семье)</w:t>
      </w:r>
      <w:r>
        <w:br/>
      </w:r>
      <w:r>
        <w:rPr>
          <w:rFonts w:ascii="Times New Roman"/>
          <w:b w:val="false"/>
          <w:i w:val="false"/>
          <w:color w:val="000000"/>
          <w:sz w:val="28"/>
        </w:rPr>
        <w:t>
____ человек, в том числе: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254"/>
        <w:gridCol w:w="1755"/>
        <w:gridCol w:w="2169"/>
        <w:gridCol w:w="1647"/>
        <w:gridCol w:w="1952"/>
        <w:gridCol w:w="2540"/>
        <w:gridCol w:w="1800"/>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 (место работы, учебы)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 занятости</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9"/>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w:t>
      </w:r>
      <w:r>
        <w:br/>
      </w:r>
      <w:r>
        <w:rPr>
          <w:rFonts w:ascii="Times New Roman"/>
          <w:b w:val="false"/>
          <w:i w:val="false"/>
          <w:color w:val="000000"/>
          <w:sz w:val="28"/>
        </w:rPr>
        <w:t>
_______ человек.</w:t>
      </w:r>
      <w:r>
        <w:br/>
      </w:r>
      <w:r>
        <w:rPr>
          <w:rFonts w:ascii="Times New Roman"/>
          <w:b w:val="false"/>
          <w:i w:val="false"/>
          <w:color w:val="000000"/>
          <w:sz w:val="28"/>
        </w:rPr>
        <w:t>
      Количество детей: ______ обучающихся в высших и средних учебных</w:t>
      </w:r>
      <w:r>
        <w:br/>
      </w:r>
      <w:r>
        <w:rPr>
          <w:rFonts w:ascii="Times New Roman"/>
          <w:b w:val="false"/>
          <w:i w:val="false"/>
          <w:color w:val="000000"/>
          <w:sz w:val="28"/>
        </w:rPr>
        <w:t>
заведениях на платной основе __________ человек, стоимость обучения в</w:t>
      </w:r>
      <w:r>
        <w:br/>
      </w:r>
      <w:r>
        <w:rPr>
          <w:rFonts w:ascii="Times New Roman"/>
          <w:b w:val="false"/>
          <w:i w:val="false"/>
          <w:color w:val="000000"/>
          <w:sz w:val="28"/>
        </w:rPr>
        <w:t>
год ________ тенге.</w:t>
      </w:r>
      <w:r>
        <w:br/>
      </w:r>
      <w:r>
        <w:rPr>
          <w:rFonts w:ascii="Times New Roman"/>
          <w:b w:val="false"/>
          <w:i w:val="false"/>
          <w:color w:val="000000"/>
          <w:sz w:val="28"/>
        </w:rPr>
        <w:t>
      Наличие в семье Участников Великой Отечественной войны,</w:t>
      </w:r>
      <w:r>
        <w:br/>
      </w:r>
      <w:r>
        <w:rPr>
          <w:rFonts w:ascii="Times New Roman"/>
          <w:b w:val="false"/>
          <w:i w:val="false"/>
          <w:color w:val="000000"/>
          <w:sz w:val="28"/>
        </w:rPr>
        <w:t>
инвалидов Великой Отечественной войны, приравненных к участникам</w:t>
      </w:r>
      <w:r>
        <w:br/>
      </w:r>
      <w:r>
        <w:rPr>
          <w:rFonts w:ascii="Times New Roman"/>
          <w:b w:val="false"/>
          <w:i w:val="false"/>
          <w:color w:val="000000"/>
          <w:sz w:val="28"/>
        </w:rPr>
        <w:t>
Великой Отечественной войны и инвалидам Великой Отечественной войны,</w:t>
      </w:r>
      <w:r>
        <w:br/>
      </w:r>
      <w:r>
        <w:rPr>
          <w:rFonts w:ascii="Times New Roman"/>
          <w:b w:val="false"/>
          <w:i w:val="false"/>
          <w:color w:val="000000"/>
          <w:sz w:val="28"/>
        </w:rPr>
        <w:t>
пенсионеров, пожилых лиц, старше 80-ти лет, лиц, имеющих социально</w:t>
      </w:r>
      <w:r>
        <w:br/>
      </w:r>
      <w:r>
        <w:rPr>
          <w:rFonts w:ascii="Times New Roman"/>
          <w:b w:val="false"/>
          <w:i w:val="false"/>
          <w:color w:val="000000"/>
          <w:sz w:val="28"/>
        </w:rPr>
        <w:t>
значимые заболевания (злокачественные новообразования, туберкулез,</w:t>
      </w:r>
      <w:r>
        <w:br/>
      </w:r>
      <w:r>
        <w:rPr>
          <w:rFonts w:ascii="Times New Roman"/>
          <w:b w:val="false"/>
          <w:i w:val="false"/>
          <w:color w:val="000000"/>
          <w:sz w:val="28"/>
        </w:rPr>
        <w:t>
вирус иммунодефицита человека), инвалидов, детей-инвалидов (указать</w:t>
      </w:r>
      <w:r>
        <w:br/>
      </w:r>
      <w:r>
        <w:rPr>
          <w:rFonts w:ascii="Times New Roman"/>
          <w:b w:val="false"/>
          <w:i w:val="false"/>
          <w:color w:val="000000"/>
          <w:sz w:val="28"/>
        </w:rPr>
        <w:t xml:space="preserve">
или добавить иную категорию)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w:t>
      </w:r>
      <w:r>
        <w:br/>
      </w:r>
      <w:r>
        <w:rPr>
          <w:rFonts w:ascii="Times New Roman"/>
          <w:b w:val="false"/>
          <w:i w:val="false"/>
          <w:color w:val="000000"/>
          <w:sz w:val="28"/>
        </w:rPr>
        <w:t>
жилье, служебное жилье, жилой кооператив, индивидуальный жилой дом</w:t>
      </w:r>
      <w:r>
        <w:br/>
      </w:r>
      <w:r>
        <w:rPr>
          <w:rFonts w:ascii="Times New Roman"/>
          <w:b w:val="false"/>
          <w:i w:val="false"/>
          <w:color w:val="000000"/>
          <w:sz w:val="28"/>
        </w:rPr>
        <w:t>
или иное - указать):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Расходы на содержание жилья:___________________________________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Доходы семьи: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336"/>
        <w:gridCol w:w="2137"/>
        <w:gridCol w:w="1958"/>
        <w:gridCol w:w="1958"/>
        <w:gridCol w:w="3904"/>
      </w:tblGrid>
      <w:tr>
        <w:trPr>
          <w:trHeight w:val="75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 (в т.ч. заявителя), имеющих доход</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 за предыдущий квартал (тенге)</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квартал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0"/>
    <w:p>
      <w:pPr>
        <w:spacing w:after="0"/>
        <w:ind w:left="0"/>
        <w:jc w:val="both"/>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w:t>
      </w:r>
      <w:r>
        <w:br/>
      </w:r>
      <w:r>
        <w:rPr>
          <w:rFonts w:ascii="Times New Roman"/>
          <w:b w:val="false"/>
          <w:i w:val="false"/>
          <w:color w:val="000000"/>
          <w:sz w:val="28"/>
        </w:rPr>
        <w:t>
документ, заявленные доходы от его эксплуатации)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p>
    <w:bookmarkEnd w:id="20"/>
    <w:p>
      <w:pPr>
        <w:spacing w:after="0"/>
        <w:ind w:left="0"/>
        <w:jc w:val="both"/>
      </w:pPr>
      <w:r>
        <w:rPr>
          <w:rFonts w:ascii="Times New Roman"/>
          <w:b w:val="false"/>
          <w:i w:val="false"/>
          <w:color w:val="000000"/>
          <w:sz w:val="28"/>
        </w:rPr>
        <w:t>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С составленным актом ознакомлен(а): _________________________________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От проведения обследования отказываюсь ______________________ Ф.И.О.</w:t>
      </w:r>
      <w:r>
        <w:br/>
      </w:r>
      <w:r>
        <w:rPr>
          <w:rFonts w:ascii="Times New Roman"/>
          <w:b w:val="false"/>
          <w:i w:val="false"/>
          <w:color w:val="000000"/>
          <w:sz w:val="28"/>
        </w:rPr>
        <w:t>
и подпись заявителя (или одного из членов семьи), дата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p>
    <w:bookmarkStart w:name="z98" w:id="2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 социальной</w:t>
      </w:r>
      <w:r>
        <w:br/>
      </w:r>
      <w:r>
        <w:rPr>
          <w:rFonts w:ascii="Times New Roman"/>
          <w:b w:val="false"/>
          <w:i w:val="false"/>
          <w:color w:val="000000"/>
          <w:sz w:val="28"/>
        </w:rPr>
        <w:t>
помощи, установления размеров</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города Жезказгана</w:t>
      </w:r>
    </w:p>
    <w:bookmarkEnd w:id="21"/>
    <w:bookmarkStart w:name="z99" w:id="22"/>
    <w:p>
      <w:pPr>
        <w:spacing w:after="0"/>
        <w:ind w:left="0"/>
        <w:jc w:val="left"/>
      </w:pPr>
      <w:r>
        <w:rPr>
          <w:rFonts w:ascii="Times New Roman"/>
          <w:b/>
          <w:i w:val="false"/>
          <w:color w:val="000000"/>
        </w:rPr>
        <w:t xml:space="preserve"> 
Заключение участковой комиссии № ____</w:t>
      </w:r>
    </w:p>
    <w:bookmarkEnd w:id="22"/>
    <w:p>
      <w:pPr>
        <w:spacing w:after="0"/>
        <w:ind w:left="0"/>
        <w:jc w:val="both"/>
      </w:pPr>
      <w:r>
        <w:rPr>
          <w:rFonts w:ascii="Times New Roman"/>
          <w:b w:val="false"/>
          <w:i w:val="false"/>
          <w:color w:val="000000"/>
          <w:sz w:val="28"/>
        </w:rPr>
        <w:t>"____" _________ 20 __ г.</w:t>
      </w:r>
    </w:p>
    <w:p>
      <w:pPr>
        <w:spacing w:after="0"/>
        <w:ind w:left="0"/>
        <w:jc w:val="both"/>
      </w:pP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социальной помощи, установления размеров и определения перечня</w:t>
      </w:r>
      <w:r>
        <w:br/>
      </w:r>
      <w:r>
        <w:rPr>
          <w:rFonts w:ascii="Times New Roman"/>
          <w:b w:val="false"/>
          <w:i w:val="false"/>
          <w:color w:val="000000"/>
          <w:sz w:val="28"/>
        </w:rPr>
        <w:t>
отдельных категорий нуждающихся граждан, рассмотрев заявление и</w:t>
      </w:r>
      <w:r>
        <w:br/>
      </w:r>
      <w:r>
        <w:rPr>
          <w:rFonts w:ascii="Times New Roman"/>
          <w:b w:val="false"/>
          <w:i w:val="false"/>
          <w:color w:val="000000"/>
          <w:sz w:val="28"/>
        </w:rPr>
        <w:t>
прилагаемые к нему документы лица (семьи), обратившегося за</w:t>
      </w:r>
      <w:r>
        <w:br/>
      </w:r>
      <w:r>
        <w:rPr>
          <w:rFonts w:ascii="Times New Roman"/>
          <w:b w:val="false"/>
          <w:i w:val="false"/>
          <w:color w:val="000000"/>
          <w:sz w:val="28"/>
        </w:rPr>
        <w:t>
предоставлением социальной помощи в связи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жизненной ситуации</w:t>
      </w:r>
    </w:p>
    <w:p>
      <w:pPr>
        <w:spacing w:after="0"/>
        <w:ind w:left="0"/>
        <w:jc w:val="both"/>
      </w:pPr>
      <w:r>
        <w:rPr>
          <w:rFonts w:ascii="Times New Roman"/>
          <w:b w:val="false"/>
          <w:i w:val="false"/>
          <w:color w:val="000000"/>
          <w:sz w:val="28"/>
        </w:rPr>
        <w:t>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"___"____________ 20 __ г.</w:t>
      </w:r>
      <w:r>
        <w:br/>
      </w:r>
      <w:r>
        <w:rPr>
          <w:rFonts w:ascii="Times New Roman"/>
          <w:b w:val="false"/>
          <w:i w:val="false"/>
          <w:color w:val="000000"/>
          <w:sz w:val="28"/>
        </w:rPr>
        <w:t>
______________________________ Ф.И.О., должность, подпись работника,</w:t>
      </w:r>
      <w:r>
        <w:br/>
      </w:r>
      <w:r>
        <w:rPr>
          <w:rFonts w:ascii="Times New Roman"/>
          <w:b w:val="false"/>
          <w:i w:val="false"/>
          <w:color w:val="000000"/>
          <w:sz w:val="28"/>
        </w:rPr>
        <w:t>
акима поселка, села, сельского округа или уполномоченного органа,</w:t>
      </w:r>
      <w:r>
        <w:br/>
      </w:r>
      <w:r>
        <w:rPr>
          <w:rFonts w:ascii="Times New Roman"/>
          <w:b w:val="false"/>
          <w:i w:val="false"/>
          <w:color w:val="000000"/>
          <w:sz w:val="28"/>
        </w:rPr>
        <w:t>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