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9693" w14:textId="6da9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2014 года N 31/267. Зарегистрировано Департаментом юстиции Карагандинской области 30 декабря 2014 года N 2901. Прекращено действие в связи с истечением срока (письмо Жезказганского городского маслихата от 15 февраля 2016 года № 37/01)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6995171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5465974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32504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43718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1452975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7020053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24882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24882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24882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08.12.2015 N 37/337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объем бюджетных изъятий в областной бюджет на 2015 год в сумме 1455757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поступлений городского бюджета на 2015 год предусмотрены целевые текущие трансферты и трансферты на развитие из областного и республиканского бюджета в сумме 1452975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08.12.2015 N 37/337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расходов городского бюджета целевые текущие трансферты и целевые трансферты на развитие, кредиты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 в составе расходов городского бюджета затраты аппаратов сельских акимов Талап, Кенгир и Малшыбай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Учесть, что в составе расходов городского бюджета предусмотрены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Жезказганского городского маслихата Карагандинской области от 20.10.2015 N 36/329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инвестиционных проектов (программ)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местных бюджетных программ, не подлежащих секвестру в процессе исполнения городского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Установить, что в процессе исполнения городского бюджета не подлежат к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Установить на 2015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за счет средств городского бюджета повышенные не менее чем на двадцать пять процентов должностные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исполнительного органа города Жезказган на 2015 год в сумме 2627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20.10.2015 N 36/329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Алданазаров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08.12.2015 N 37/337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6"/>
        <w:gridCol w:w="4550"/>
        <w:gridCol w:w="1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222"/>
        <w:gridCol w:w="1223"/>
        <w:gridCol w:w="1223"/>
        <w:gridCol w:w="5748"/>
        <w:gridCol w:w="1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2"/>
        <w:gridCol w:w="1912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879"/>
        <w:gridCol w:w="879"/>
        <w:gridCol w:w="4973"/>
        <w:gridCol w:w="3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295"/>
        <w:gridCol w:w="2295"/>
        <w:gridCol w:w="229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1739"/>
        <w:gridCol w:w="1740"/>
        <w:gridCol w:w="1740"/>
        <w:gridCol w:w="1740"/>
        <w:gridCol w:w="23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платяжей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509"/>
        <w:gridCol w:w="1509"/>
        <w:gridCol w:w="1509"/>
        <w:gridCol w:w="4213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1999"/>
        <w:gridCol w:w="1999"/>
        <w:gridCol w:w="4951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655"/>
        <w:gridCol w:w="1655"/>
        <w:gridCol w:w="3433"/>
        <w:gridCol w:w="2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117"/>
        <w:gridCol w:w="1117"/>
        <w:gridCol w:w="6314"/>
        <w:gridCol w:w="1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295"/>
        <w:gridCol w:w="2295"/>
        <w:gridCol w:w="229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4"/>
        <w:gridCol w:w="1934"/>
        <w:gridCol w:w="1935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2151"/>
        <w:gridCol w:w="2151"/>
        <w:gridCol w:w="2923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платяжей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509"/>
        <w:gridCol w:w="1509"/>
        <w:gridCol w:w="1509"/>
        <w:gridCol w:w="4213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1999"/>
        <w:gridCol w:w="1999"/>
        <w:gridCol w:w="4951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655"/>
        <w:gridCol w:w="1655"/>
        <w:gridCol w:w="3433"/>
        <w:gridCol w:w="2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117"/>
        <w:gridCol w:w="1117"/>
        <w:gridCol w:w="6314"/>
        <w:gridCol w:w="1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295"/>
        <w:gridCol w:w="2295"/>
        <w:gridCol w:w="229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4"/>
        <w:gridCol w:w="1934"/>
        <w:gridCol w:w="1935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2151"/>
        <w:gridCol w:w="2151"/>
        <w:gridCol w:w="2923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08.12.2015 N 37/337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7"/>
        <w:gridCol w:w="3606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субсидирование процентной ставки по кредитам для реализации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20.10.2015 N 36/329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4"/>
        <w:gridCol w:w="1645"/>
        <w:gridCol w:w="4562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cельского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(программ) на 2015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20.10.2015 N 36/329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31"/>
        <w:gridCol w:w="1047"/>
        <w:gridCol w:w="1047"/>
        <w:gridCol w:w="9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на строительство 5-ти этажного 30-ти квартирного жилого дома с изменениями под 5-ти этажный 28-ми квартирный жилой дом в квартале 74 по улице Гагарина 70/1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благоустройство территории дома по улице Гагарина 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инженерных сетей 8 микрорайона города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микрорайонов "Костангелды" и "Бекболатсай"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993"/>
        <w:gridCol w:w="2411"/>
        <w:gridCol w:w="2411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31/267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Жезказганского городского маслихата Карагандинской области от 20.10.2015 N 36/329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2525"/>
        <w:gridCol w:w="7837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