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22b7" w14:textId="6d12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в городе Жезказгане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Жезказгана Карагандинской области от 24 декабря 2014 года № 4. Зарегистрировано Департаментом юстиции Карагандинской области 19 января 2015 года № 2933.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Жезказган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январе-марте 2015 года организовать приписку граждан Республики Казахстан мужского пола, которым в год приписки исполняется семнадцать лет, а также старших возрастов, ранее не прошедших приписку, к призывному участку управления по делам обороны города Жезказган Карагандинской области.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города Жезказгана Орынбаева Н.С.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со дня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Жезказгана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91"/>
        <w:gridCol w:w="1109"/>
      </w:tblGrid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по делам обороны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Жезказгана Карагандинской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