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1f73" w14:textId="49d1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или повышении ставок земельного налога и об утверждении схемы зонирования земель города Темиртау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сентября 2014 года № 32/6. Зарегистрировано Департаментом юстиции Карагандинской области 13 октября 2014 года № 2799. Утратило силу решением Темиртауского городского маслихата Карагандинской области от 26 июня 2018 года № 27/6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26.06.2018 № 27/6 (вводится в действие с 01.01.2019).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города Темиртау с понижающими или повышающими ставками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станции,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20.07.2015 № 41/4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Темиртауского городского маслихата по вопросам бюджета, промышленности, экологии и предпринимательства.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Темиртау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Султанов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94"/>
        <w:gridCol w:w="1306"/>
      </w:tblGrid>
      <w:tr>
        <w:trPr>
          <w:trHeight w:val="30" w:hRule="atLeast"/>
        </w:trPr>
        <w:tc>
          <w:tcPr>
            <w:tcW w:w="10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"Налоговое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Темиртау"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Нурпеисов</w:t>
            </w:r>
          </w:p>
        </w:tc>
        <w:tc>
          <w:tcPr>
            <w:tcW w:w="1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94"/>
        <w:gridCol w:w="1306"/>
      </w:tblGrid>
      <w:tr>
        <w:trPr>
          <w:trHeight w:val="30" w:hRule="atLeast"/>
        </w:trPr>
        <w:tc>
          <w:tcPr>
            <w:tcW w:w="10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Темиртау"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Абекенова</w:t>
            </w:r>
          </w:p>
        </w:tc>
        <w:tc>
          <w:tcPr>
            <w:tcW w:w="1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решением Темиртауского городского маслихата от 16 сентября 2014 года № 32/6</w:t>
                  </w:r>
                </w:p>
              </w:tc>
            </w:tr>
          </w:tbl>
          <w:p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Темиртау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