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a65" w14:textId="41ab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28 марта 2014 года № 26/208. Зарегистрировано Департаментом юстиции Карагандинской области 10 апреля 2014 года № 2582. Утратило силу решением Балхашского городского маслихата Карагандинской области от 3 ноября 2023 года № 8/71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Балхашского городского маслихата Карагандинской области от 03.11.2023 </w:t>
      </w:r>
      <w:r>
        <w:rPr>
          <w:rFonts w:ascii="Times New Roman"/>
          <w:b w:val="false"/>
          <w:i w:val="false"/>
          <w:color w:val="ff0000"/>
          <w:sz w:val="28"/>
        </w:rPr>
        <w:t>№ 8/71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2013 года № 24/176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2519, опубликовано в газетах "Балқаш өңірі" от 29 января 2014 года № 9 (12115), "Северное Прибалхашье" от 29 января 2014 года № 9 (1188))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на русском языке слово "уполномоченый" заменить словом "уполномоченный".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Рахимберлина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Н.Е.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занятости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Балхаш"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 Ж.К.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"Отдел экономики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города Балхаш"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Шлыкова З.С.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марта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