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2601b" w14:textId="34260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22 декабря 2011 года № 55/415 "Об утверждении Правил оказания жилищной помощи населению города Балхаш"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12 июня 2014 года № 29/227. Зарегистрировано Департаментом юстиции Карагандинской области 23 июня 2014 года № 2667. Утратило силу решением Балхашского городского маслихата Карагандинской области от 26 апреля 2021 года № 4/31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Балхашского городского маслихата Карагандинской области от 26.04.2021 </w:t>
      </w:r>
      <w:r>
        <w:rPr>
          <w:rFonts w:ascii="Times New Roman"/>
          <w:b w:val="false"/>
          <w:i w:val="false"/>
          <w:color w:val="ff0000"/>
          <w:sz w:val="28"/>
        </w:rPr>
        <w:t>№ 4/31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"Об утверждении Правил оказания жилищной помощи населению города Балхаш" от 22 декабря 2011 года № 55/415 (зарегистрировано в Реестре государственной регистрации нормативных правовых актов за № 8-4-266, опубликовано в газетах "Балқаш өңірі" от 15 февраля 2012 года № 18 (11836), "Северное Прибалхашье" от 15 февраля 2012 года № 18 (874))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слова ", от 7 апреля 2011 года № 394 "Об утверждении стандартов государственных услуг в сфере социальной защиты, оказываемых местными исполнительными органами" исключить;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знак препинания ";" заменить знаком препинания ".";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пятый абзац исключить;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оказывается семьям (гражданам) по предъявленным поставщиками счетам на оплату коммунальных услуг на содержание жилого дома (жилого здания), согласно смете, определяющей размер ежемесячных и целевых взносов, на содержание жилого дома (жилого здания).";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Для назначения жилищной помощи семья (гражданин) представляет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помощи, утвержденных Постановлением Правительства Республики Казахстан от 30 декабря 2009 года № 2314.".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691"/>
        <w:gridCol w:w="2609"/>
      </w:tblGrid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Касимова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Рахимберлина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 Н.Е.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июня 2014 года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занятости и социальных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города Балхаш"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Томпиева Ж.К.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июня 2014 года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экономики и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города Балхаш"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Шлыкова З.С.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июня 2014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