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5ddb0" w14:textId="605dd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городского маслихата от 24 декабря 2013 года № 24/175 "О городском бюджете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Балхашского городского маслихата Карагандинской области от 6 августа 2014 года № 31/247. Зарегистрировано Департаментом юстиции Карагандинской области 20 августа 2014 года № 2722.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городского маслихата от 24 декабря 2013 года № 24/175 "О городском бюджете на 2014-2016 годы" (зарегистрировано в Реестре государственной регистрации нормативных правовых актов за № 2503, опубликовано в газетах "Балқаш өңірі" от 17 января 2014 года № 4-5, "Северное Прибалхашье" от 17 января 2014 года № 4-5)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"10000" заменить цифрами "6 400";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2014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Сартаев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городского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Рахимберлина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06 августа 2014 года № 31/247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2013 года № 24/175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2014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5719094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2174469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5743314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и (или) 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эксплуатации тепловых сетей, находящихся в коммунальной собственности районов (городов областного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обустройство моногородов в рамках Программы развития моногородов на 2012-2020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отдела образования,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для реализации проектов в рамках Программы развития моногородов на 2012-2020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грантов на развитие новых производств в рамках Программы развития моногородов на 2012-2020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Приобретения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уставных капиталов специализированных уполномоченных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06 августа 2014 года № 31/247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2013 года № 24/175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по бюджетным программам, реализуемые</w:t>
      </w:r>
      <w:r>
        <w:br/>
      </w:r>
      <w:r>
        <w:rPr>
          <w:rFonts w:ascii="Times New Roman"/>
          <w:b/>
          <w:i w:val="false"/>
          <w:color w:val="000000"/>
        </w:rPr>
        <w:t>в поселке Саяк на 2014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